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d466" w14:textId="917d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в форме обмена нотами о порядке признания официальных документов, подтверждающих резидентство, выданных уполномоченными органами Республики Казахстан и Республики Армения в рамках Конвенции между Правительством Республики Казахстан и Правительством Республики Армения об избежании двойного налогообложения и предотвращении уклонения от налогообложения в отношении налогов на доходы и на имущество и Протокола к ней от 6 ноября 2006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2019 года № 783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ратификации Соглашения в форме обмена нотами о порядке признания официальных документов, подтверждающих резидентство, выданных уполномоченными органами Республики Казахстан и Республики Армения в рамках Конвенции между Правительством Республики Казахстан и Правительством Республики Армения об избежании двойного налогообложения и предотвращении уклонения от налогообложения в отношении налогов на доходы и на имущество и Протокола к ней от 6 ноября 2006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в форме обмена нотами о порядке признания официальных документов, подтверждающих резидентство, выданных уполномоченными органами Республики Казахстан и Республики Армения в рамках Конвенции между Правительством Республики Казахстан и Правительством Республики Армения об избежании двойного налогообложения и предотвращении уклонения от налогообложения в отношении налогов на доходы и на имущество и Протокола к ней от 6 ноября 2006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в форме обмена нотами о порядке признания официальных документов, подтверждающих резидентство, выданных уполномоченными органами Республики Казахстан и Республики Армения в рамках Конвенции между Правительством Республики Казахстан и Правительством Республики Армения об избежании двойного налогообложения и предотвращении уклонения от налогообложения в отношении налогов на доходы и на имущество и Протокола к ней от 6 ноября 2006 года, совершенное в Ереване 1 ноября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