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c4123" w14:textId="80c41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состава совета директоров компании "Kazakhstan Investment Development Fund (KIDF) Management Company" Ltd."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октября 2019 года № 776. Утратило силу постановлением Правительства Республики Казахстан от 18 мая 2023 года № 386.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18.05.2023 </w:t>
      </w:r>
      <w:r>
        <w:rPr>
          <w:rFonts w:ascii="Times New Roman"/>
          <w:b w:val="false"/>
          <w:i w:val="false"/>
          <w:color w:val="ff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18 декабря 1995 года "О Правительстве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Рекомендовать акционерному обществу "Администрация Международного финансового центра "Астана" в установленном законодательством порядке: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избрать в состав совета директоров компании "Kazakhstan Investment Development Fund (KIDF) Management Company" Ltd." Тлеуберди Мухтара Бескенулы – Министра иностранных дел Республики Казахстан;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 Атамкулова Бейбута Бакировича.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