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4e86" w14:textId="1b94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ноября 2014 года № 1179 "Об утверждении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2019 года № 768.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2014 года № 1179 "Об утверждении перечня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имущества" (САПП Республики Казахстан, 2014 г., № 68, ст. 627)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768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1179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за перевозку собственного имущества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(за исключением Комитета по чрезвычайным ситуациям)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 внутренних дел.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заместитель Министра внутренних дел.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Министра внутренних дел.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Комитета.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председателя Комитета.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 Департамента.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начальника Департамента.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самостоятельного управления.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начальника самостоятельного управления.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Начальник управления Комитета.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Заместитель начальника управления Комитета.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Начальник самостоятельного отдела Комитета.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Начальник Департамента полиции областей, городов республиканского значения и столицы, на транспорте.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Заместитель начальника Департамента полиции областей, городов республиканского значения и столицы, на транспорте.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Начальник городского, районного, линейного органов внутренних дел Департамента полиции областей, городов республиканского значения и столицы, на транспорте.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Заместитель начальника городского, районного, линейного органов внутренних дел Департамента полиции областей, городов республиканского значения и столицы, на транспорте.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уголовно-исполнительной системы областей, городов республиканского значения и столицы.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Заместитель начальника Департамента уголовно-исполнительной системы областей, городов республиканского значения и столицы.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Начальник учреждения Департамента уголовно-исполнительной системы областей, городов республиканского значения и столицы.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Заместитель начальника учреждения Департамента уголовно-исполнительной системы областей, городов республиканского значения и столицы.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