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20d4" w14:textId="cc72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Комитета государственных услуг Министерства цифрового развития, инноваций и аэрокосмической промышленности Республики Казахстан и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2019 года № 765.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государственных услуг Министерства цифрового развития, инноваций и аэрокосмической промышленности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