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d4a3" w14:textId="f11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поставщика, у которого будут приобретаться товары, работы и услуги в рамках модернизации и технического дооснащения пунктов пропуска на таможенной границе Евразийского экономического союза и Ситуационного центра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2019 года № 762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 целях модернизации и технического дооснащения пунктов пропуска на таможенной границе Евразийского экономического союза и Ситуационного центра Комитета государственных доходов Министерства финансов Республики Казахстан компанию "Nuctech Company Limited" поставщиком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762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 и услуг, приобретаемых у поставщика – компании "Nuctech Company Limited" в целях модернизации и технического дооснащения пунктов пропуска на таможенной границе Евразийского экономического союза и Ситуационного центра Комитета государственных доходов Министерства финансов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763"/>
        <w:gridCol w:w="9991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товаров, работ и услуг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9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таможенной границе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союза: "Алаколь"; "Калжат"; "Майкапчагай"; "Бахты"; "Атамекен"; "Капланбек"; "Казыгурт"; "Темир баба"; "Тажен"; "Жибек Жолы"; "Достык".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инсталляционных работ, тестовых испытаний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 техническое обслуживание оборудования в рамках гарантийного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9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инсталляционных работ, тестовых испытаний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 техническое обслуживание оборудования в рамках гарантийного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