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2dc82" w14:textId="8f2dc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 октября 2019 года № 735 "О подписании Протокола о внесении изменений в Соглашение между Правительством Республики Казахстан и Правительством Азербайджанской Республики о взаимных безвизовых поездках граждан от 2 октября 2009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октября 2019 года № 761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октября 2019 года № 735 "О подписании Протокола о внесении изменений в Соглашение между Правительством Республики Казахстан и Правительством Азербайджанской Республики о взаимных безвизовых поездках граждан от 2 октября 2009 года"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Уполномочить Министра внутренних дел Тургумбаева Ерлана Заманбековича подписать от имени Правительства Республики Казахстан Протокол о внесении изменений в Соглашение между Правительством Республики Казахстан и Правительством Азербайджанской Республики о взаимных безвизовых поездках граждан от 2 октября 2009 года, разрешив вносить изменения и дополнения, не имеющие принципиального характера.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