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68bc0" w14:textId="4b68b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25 сентября 2019 года № 702 "О подписании Соглашения между Правительством Республики Казахстан и Правительством Азербайджанской Республики о сотрудничестве в области миграции"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октября 2019 года № 760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сентября 2019 года № 702 "О подписании Соглашения между Правительством Республики Казахстан и Правительством Азербайджанской Республики о сотрудничестве в области миграции"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Уполномочить Министра внутренних дел Тургумбаева Ерлана Заманбековича подписать от имени Правительства Республики Казахстан Соглашение между Правительством Республики Казахстан и Правительством Азербайджанской Республики о сотрудничестве в области миграции, разрешив вносить изменения и дополнения, не имеющие принципиального характера.".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