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7755" w14:textId="d2d7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"Qyzyljar"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"Qyzyljar" (далее – СЭЗ "Qyzyljar") на период до 2044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"Qyzyljar";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"Qyzyljar".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"Qyzyljar"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"Qyzyljar" (далее – СЭЗ "Qyzyljar") расположена в пределах территориальной границы города Петропавловска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"Qyzyljar" является неотъемлемой частью территории Республики Казахстан и составляет 212,3 гектара.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 внесенным постановлением Правительства РК от 01.06.2021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"Qyzyljar" создается в целях: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Петропавловска;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инвестиций, совершенствования правовых норм рыночных отношений, внедрения современных методов управления и хозяйствования, а также решения социальных проблем.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01.06.2021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СЭЗ "Qyzyljar" регулируется Конституцией Республики Казахстан, Законом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"Qyzyljar" устанавливается специальный правовой режим.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 "Qyzyljar"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"Qyzyljar"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 "Qyzyljar"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"Qyzyljar" регулируется налоговым законодательством Республики Казахстан.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"Qyzyljar"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пребывания иностранных граждан на территории СЭЗ "Qyzyljar"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"Qyzyljar"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СЭЗ "Qyzyljar"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Управление СЭЗ "Qyzyljar"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"Qyzyljar" в связи с истечением срока, на который она создавалась, акимат Северо-Казахстанской области: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 "Qyzyljar", порядке и сроках приема заявлений и претензий, связанных с ее упразднением;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 "Qyzyljar", порядка переоформления находящихся на ее территории товаров под иную таможенную процедуру;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"Qyzyljar" представляет Президенту и Правительству Республики Казахстан отчҰт о результатах деятельности СЭЗ "Qyzyljar".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досрочном упразднении СЭЗ "Qyzyljar"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 "Qyzyljar",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"Qyzyljar"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"Qyzyljar"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01.06.2021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 "Qyzyljar" (далее – СЭЗ "Qyzyljar") находится в границах города Петропавловска на 4 свободных площадках в виде "субзон" (субзона № 1 – 15 га, субзона № 2 – 7,3 га, субзона № 3 – 160 га, субзона № 4 – 30 га). Общая площадь СЭЗ "Qyzyljar" – 212,3 га.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1 СЭЗ "Qyzyljar"</w:t>
      </w:r>
    </w:p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центре города, ул. Парковая. Площадь – 15 га.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16400" cy="378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79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2 СЭЗ "Qyzyljar"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Береке, ул. Нефтепроводная. Площадь – 7,3 га.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3 СЭЗ "Qyzyljar"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объездной кольцевой дороги, район ул. Промышленной, ТЭЦ 2. Площадь – 160 га.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4 СЭЗ "Qyzyljar"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Шығыс. Площадь – 30 га.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758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"Qyzyljar"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(2019)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2024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2029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2034 году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2039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2044 году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показатели индикаторов приведены с нарастающим итогом.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