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1838" w14:textId="330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высших учебных заведений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января 2001 года "О некоммерческих организациях"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"Актюбинский государственный региональный университет имени К. Жубанова"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"Актюбинский региональный университет имени К. Жубанова" со стопроцентным участием государства в уставном капитале (далее – общество);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"Аркалыкский педагогический институт имени И. Алтынсарина" со стопроцентным участием государства в уставном капитале (далее – общество);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"Восточно-Казахстанский университет имени Сарсена Аманжолова" со стопроцентным участием государства в уставном капитале (далее – общество);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предприятие на праве хозяйственного ведения "Жетысуский университет имени Ильяса Жансугурова"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"Жетысуский университет имени Ильяса Жансугурова" со стопроцентным участием государства в уставном капитале (далее – общество);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"Таразский государственный педагогический университет" Министерства образования и науки Республики Казахстан и республиканское государственное предприятие на праве хозяйственного ведения "Таразский государственный университет имени М.Х. Дулати" Министерства образования и науки Республики Казахстан путем слияния и преобразования в установленном законодательством Республики Казахстан порядке в некоммерческое акционерное общество "Таразский региональный университет имени М.Х. Дулати" со стопроцентным участием государства в уставном капитале (далее – общество);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"Евразийский национальный университет имени Л.Н. Гумилева"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"Евразийский национальный университет имени Л.Н. Гумилева" со стопроцентным участием государства в уставном капитале (далее – общество);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"Северо-Казахстанский университет имени Манаша Козыбаева" со стопроцентным участием государства в уставном капитале (далее – общество);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предприятие на праве хозяйственного ведения "Кызылординский государственный университет имени Коркыт Ата"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"Кызылординский университет имени Коркыт Ата" со стопроцентным участием государства в уставном капитале (далее – общество);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"Павлодарский педагогический университет" со стопроцентным участием государства в уставном капитале (далее – общество);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предприятие на праве хозяйственного ведения "Западно–Казахстанский государственный университет имени Махамбета Утемисова"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"Западно–Казахстанский университет имени Махамбета Утемисова" со стопроцентным участием государства в уставном капитале (далее – общество);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предприятие на праве хозяйственного ведения "Атырауский государственный университет имени Халела Досмухамедова"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"Атырауский университет имени Халела Досмухамедова" со стопроцентным участием государства в уставном капитале (далее – общество);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предприятие на праве хозяйственного ведения "Государственный университет имени Шакарима города Семей"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"Университет имени Шакарима города Семей" со стопроцентным участием государства в уставном капитале (далее – общество);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предприятие на праве хозяйственного ведения "Павлодарский государственный университет имени С. Торайгырова"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"Торайгыров университет" со стопроцентным участием государства в уставном капитале (далее – общество);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предприятие на праве хозяйственного ведения "Карагандинский государственный индустриальный университет"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"Карагандинский индустриальный университет" со стопроцентным участием государства в уставном капитале (далее – общество);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предприятие на праве хозяйственного ведения "Костанайский государственный университет имени А. Байтурсынова" Министерства образования и науки Республики Казахстан и 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 Министерства образования и науки Республики Казахстан путем слияния и преобразования в установленном законодательством Республики Казахстан порядке в некоммерческое акционерное общество "Костанайский региональный университет имени А. Байтурсынова" со стопроцентным участием государства в уставном капитале (далее – общество);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"Карагандинский университет имени академика Е.А. Букетова" со стопроцентным участием государства в уставном капитале (далее – общество);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предприятие на праве хозяйственного ведения "Карагандинский государственный технический университет"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"Карагандинский технический университет" со стопроцентным участием государства в уставном капитале (далее – общество);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предприятие на праве хозяйственного ведения "Южно-Казахстанский государственный университет имени М. Ауэзова"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"Южно-Казахстанский университет имени М. Ауэзова" со стопроцентным участием государства в уставном капитале (далее – общество);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предприятие на праве хозяйственного ведения "Рудненский индустриальный институт"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"Рудненский индустриальный институт" со стопроцентным участием государства в уставном капитале (далее – общество);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"Каспийский университет технологий и инжиниринга имени Ш. Есенова" со стопроцентным участием государства в уставном капитале (далее – общество);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предприятие на праве хозяйственного ведения "Кокшетауский государственный университет имени Ш. Уалиханова"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"Кокшетауский университет имени Ш. Уалиханова" со стопроцентным участием государства в уставном капитале (далее – общество);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"Казахский национальный женский педагогический университет"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"Казахский национальный женский педагогический университет" со стопроцентным участием государства в уставном капитале (далее – общество);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 и его дочерние государственные предприятия "Научно-исследовательский институт новых химических технологий и материалов", "Научно-исследовательский институт математики и механики", "Научно-исследовательский институт проблем биологии и биотехнологии", "Научно-исследовательский институт проблем экологии", "Центр физико-химических методов исследования и анализа", "Научно-исследовательский институт экспериментальной и теоретической физики", "Научно-технологический парк" и "Национальная нанотехнологическая лаборатория открытого типа" путем слияния и преобразования в некоммерческое акционерное общество "Казахский национальный университет имени аль-Фараби" (далее – общество) со стопроцентным участием государства в уставном капитале;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 путем преобразования в установленном законодательством Республики Казахстан порядке в некоммерческое акционерное общество "Восточно-Казахстанский технический университет имени Д. Серикбаева" со стопроцентным участием государства в уставном капитале (далее – общество);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предприятие на праве хозяйственного ведения "Казахский национальный педагогический университет имени Абая" Министерства образования и науки Республики путем преобразования в установленном законодательством Республики Казахстан порядке в некоммерческое акционерное общество "Казахский национальный педагогический университет имени Абая" (далее - общество) со стопроцентным участием государства в уставном капитале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 предоставление образовательных услуг в сфере высшего, послевузовского, технического и профессионального, послесреднего и дополнительного образования.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Республики Казахстан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обществ;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 в органах юстиции;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избрание лиц, уполномоченных на подписание от имени обществ документов для государственной регистрации, осуществление финансово-хозяйственной деятельности и представление их интересов перед третьими лицами до образования органов управления;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образования и науки Республики Казахстан прав владения и пользования государственными пакетами акций обществ;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752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утвержденный указанным постановлением, дополнить: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строкой, порядковый номер 13-14,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"13-14. Некоммерческое акционерное общество "Кокшетауский университет имени Ш. Уалиханова".";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строкой, порядковый номер 21-193,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"21-193. Некоммерческое акционерное общество "Евразийский национальный университет имени Л.Н. Гумилева".";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строкой, порядковый номер 38-8,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"38-8. Некоммерческое акционерное общество "Жетысуский университет имени Ильяса Жансугурова".";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строкой, порядковый номер 123-153, следующего содержания: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"123-153. Некоммерческое акционерное общество "Казахский национальный женский педагогический университет".";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строкой, порядковый номер 123-154, следующего содержания: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"123-154. Некоммерческое акционерное общество "Казахский национальный университет имени аль-Фараби".";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строкой, порядковый номер 123-155, следующего содержания: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"123-155. Некоммерческое акционерное общество "Казахский национальный педагогический университет имени Абая".";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строкой, порядковый номер 133-9, следующего содержания: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"133-9. Некоммерческое акционерное общество "Актюбинский региональный университет имени К. Жубанова".";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строкой, порядковый номер 145-8, следующего содержания: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"145-8. Некоммерческое акционерное общество "Атырауский университет имени Халела Досмухамедова".";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строкой, порядковый номер 165-20, следующего содержания: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"165-20. Некоммерческое акционерное общество "Восточно-Казахстанский университет имени Сарсена Аманжолова".";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строкой, порядковый номер 165-21, следующего содержания: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"165-21. Некоммерческое акционерное общество "Университет имени Шакарима города Семей".";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строкой, порядковый номер 165-22, следующего содержания: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"165-22. Некоммерческое акционерное общество "Восточно-Казахстанский технический университет имени Д. Серикбаева".";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строкой, порядковый номер 180-8,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"180-8. Некоммерческое акционерное общество "Таразский региональный университет имени М.Х. Дулати".";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строкой, порядковый номер 194-7,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"194-7. Некоммерческое акционерное общество "Западно–Казахстанский университет имени Махамбета Утемисова".";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строкой, порядковый номер 214-20, следующего содержания: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"214-20. НАО "Карагандинский индустриальный университет".";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строкой, порядковый номер 214-21, следующего содержания: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"214-21. Некоммерческое акционерное общество "Карагандинский университет имени академика Е.А. Букетова".";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строкой, порядковый номер 214-22, следующего содержания: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"214-22. Некоммерческое акционерное общество "Карагандинский технический университет".";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строкой, порядковый номер 218-9, следующего содержания: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"218-9. Некоммерческое акционерное общество "Кызылординский университет имени Коркыт Ата".";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строкой, порядковый номер 229-13, следующего содержания: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"229-13. Некоммерческое акционерное общество "Аркалыкский педагогический институт имени И. Алтынсарина".";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строкой, порядковый номер 229-14, следующего содержания: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"229-14. НАО "Костанайский региональный университет имени А. Байтурсынова".";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строкой, порядковый номер 229-15, следующего содержания: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"229-15. Некоммерческое акционерное общество "Рудненский индустриальный институт".";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строкой, порядковый номер 236-10, следующего содержания: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"236-10. Некоммерческое акционерное общество "Каспийский университет технологий и инжиниринга имени Ш. Есенова".";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строкой, порядковый номер 265-13, следующего содержания: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"265-13. Некоммерческое акционерное общество "Павлодарский педагогический университет".";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строкой, порядковый номер 265-14, следующего содержания: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"265-14. Некоммерческое акционерное общество "Торайгыров университет".";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строкой, порядковый номер 280-9, следующего содержания: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"280-9. Некоммерческое акционерное общество "Северо-Казахстанский университет имени Манаша Козыбаева".";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строкой, порядковый номер 306, следующего содержания: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"306. Некоммерческое акционерное общество "Южно-Казахстанский университет имени М. Ауэзова".".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строкой, порядковый номер 222-33-18, следующего содержания: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"222-33-18. НАО "Актюбинский региональный университет имени К. Жубанова".";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строкой, порядковый номер 222-33-19, следующего содержания: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"222-33-19. НАО "Аркалыкский педагогический институт имени И. Алтынсарина".";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строкой, порядковый номер 222-33-20, следующего содержания: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"222-33-20. НАО "Восточно-Казахстанский университет имени Сарсена Аманжолова".";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строкой, порядковый номер 222-33-21, следующего содержания: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"222-33-21. НАО "Жетысуский университет имени Ильяса Жансугурова".";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строкой, порядковый номер 222-33-22, следующего содержания: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"222-33-22. НАО "Таразский региональный университет имени М.Х. Дулати".";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строкой, порядковый номер 222-33-23, следующего содержания: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"222-33-23. НАО "Евразийский национальный университет имени Л.Н. Гумилева".";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строкой, порядковый номер 222-33-24, следующего содержания: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"222-33-24. НАО "Северо-Казахстанский университет имени Манаша Козыбаева".";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строкой, порядковый номер 222-33-25, следующего содержания: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"222-33-25. НАО "Кызылординский университет имени Коркыт Ата".";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строкой, порядковый номер 222-33-26, следующего содержания: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"222-33-26. НАО "Павлодарский педагогический университет".";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строкой, порядковый номер 222-33-27, следующего содержания: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"222-33-27. НАО "Западно–Казахстанский университет имени Махамбета Утемисова".";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строкой, порядковый номер 222-33-28, следующего содержания: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"222-33-28. НАО "Атырауский университет имени Халела Досмухамедова".";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строкой, порядковый номер 222-33-29, следующего содержания: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"222-33-29. НАО "Университет имени Шакарима города Семей".";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строкой, порядковый номер 222-33-30, следующего содержания: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"222-33-30. НАО "Торайгыров университет".";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строкой, порядковый номер 222-33-31, следующего содержания: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"222-33-31. НАО "Карагандинский индустриальный университет".";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строкой, порядковый номер 222-33-32, следующего содержания: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"222-33-32. НАО "Костанайский региональный университет имени А. Байтурсынова".";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строкой, порядковый номер 222-33-33, следующего содержания: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"222-33-33. НАО "Карагандинский университет имени академика Е.А. Букетова".";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строкой, порядковый номер 222-33-34, следующего содержания: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"222-33-34. НАО "Карагандинский технический университет".";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строкой, порядковый номер 222-33-35, следующего содержания: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"222-33-36. НАО "Южно-Казахстанский университет имени М. Ауэзова".";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строкой, порядковый номер 222-33-36, следующего содержания: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"222-33-37. НАО "Рудненский индустриальный институт".";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строкой, порядковый номер 222-33-37, следующего содержания: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"222-33-38. НАО "Каспийский университет технологий и инжиниринга имени Ш. Есенова".";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строкой, порядковый номер 222-33-38, следующего содержания: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"222-33-40. НАО "Кокшетауский университет имени Ш. Уалиханова".";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строкой, порядковый номер 222-33-39, следующего содержания: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"222-33-41. НАО "Казахский национальный женский педагогический университет".";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строкой, порядковый номер 222-33-40, следующего содержания: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"222-33-42. НАО "Казахский национальный университет имени аль-Фараби".";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строкой, порядковый номер 222-33-41, следующего содержания: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"222-33-43. НАО "Восточно-Казахстанский технический университет имени Д. Серикбаева".";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строкой, порядковый номер 222-33-42, следующего содержания: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"222-33-44. НАО "Казахский национальный педагогический университет имени Абая".".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 и 23 исключить;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32-1, изложить в следующей редакции: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32-2, изложить в следующей редакции: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37, следующего содержания: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институт имени И. Алтынсарина"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39, следующего содержания: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40, следующего содержания: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41, следующего содержания: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институт"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42, следующего содержания: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43, следующего содержания: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44, следующего содержания: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8" w:id="197"/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752</w:t>
            </w:r>
          </w:p>
        </w:tc>
      </w:tr>
    </w:tbl>
    <w:bookmarkStart w:name="z26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8"/>
    <w:bookmarkStart w:name="z2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2002 года № 984 "Вопросы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(САПП Республики Казахстан, 2002 г., № 29, ст. 326).</w:t>
      </w:r>
    </w:p>
    <w:bookmarkEnd w:id="199"/>
    <w:bookmarkStart w:name="z2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37 "О внесении дополнений в постановление Правительства Республики Казахстан от 6 сентября 2002 года № 984".</w:t>
      </w:r>
    </w:p>
    <w:bookmarkEnd w:id="200"/>
    <w:bookmarkStart w:name="z2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1258 "Некоторые вопросы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Казахстан" (САПП Республики Казахстан, 2007 г., № 47, ст. 575).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