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2dd1" w14:textId="2a92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Узбекистан о трудовой деятельности и защите прав трудящихся-мигрантов, являющихся гражданами Республики Узбекистан, в Республике Казахстан и трудящихся-мигрантов, являющихся гражданами Республики Казахстан, в Республике Узбекистан"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2019 года № 737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Соглашения между Правительством Республики Казахстан и Правительством Республики Узбекистан о трудовой деятельности и защите прав трудящихся-мигрантов, являющихся гражданами Республики Узбекистан, в Республике Казахстан и трудящихся-мигрантов, являющихся гражданами Республики Казахстан, в Республике Узбекистан".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между Правительством Республики Казахстан н Правительством Республики Узбекистан о трудовой деятельности и защите прав трудящихся-мигрантов, являющихся гражданами Республики Узбекистан, в Республике Казахстан и трудящихся-мигрантов, являющихся гражданами Республики Казахстан, в Республике Узбекистан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Республики Узбекистан о трудовой деятельности и защите прав трудящихся-мигрантов, являющихся гражданами Республики Узбекистан, в Республике Казахстан и трудящихся-мигрантов, являющихся гражданами Республики Казахстан, в Республике Узбекистан, совершенное в городе Ташкент 15 апреля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