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87c0" w14:textId="a14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2019 года № 734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"Казахский драматический театр в городе Нур-Султане"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