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4cd7" w14:textId="4154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2019 года № 727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Закон Республики Казахстан "О республиканском бюджете на 2019 – 2021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"О республиканском бюджете на 2019 – 2021 годы"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(Ведомости Парламента Республики Казахстан, 2018 г., № 21, cт. 77; 2019 г., № 8, ст.42, 45) следующие изменения: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статьи 1, 17, 19, 20 и 24-1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2019 – 2021 годы согласно приложениям 1, 2 и 3 к настоящему Закону соответственно, в том числе на 2019 год в следующих объемах: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10 547 475 255 тысяч тенге, в том числе по: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6 871 663 083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202 769 538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6 884 960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3 466 157 674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11 477 290 810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265 647 847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381 675 587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116 027 740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169 172 084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169 172 084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-1 364 635 486 тысяч тенге, или 2,1 процента к валовому внутреннему продукту страны;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-5 495 623 486 тысяч тенге, или 8,5 процента к валовому внутреннему продукту страны;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1 364 635 486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2019 год в сумме 167 696 763 тысячи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индустрии и инфраструктурного развития Республики Казахстан на 2019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21 223 199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2019 год 761 109 тысяч тенге для погашения и обслуживания гарантированных государством займов.";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Установить лимит предоставления государственных гарантий Республики Казахстан по поддержке экспорта на 2019 год в размере 102 000 000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приложения 1 и 4 к указанному Закону изложить в редакции согласно приложениям 1 и 2 к настоящему Закону.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2019 - 2021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года № 727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55"/>
        <w:gridCol w:w="712"/>
        <w:gridCol w:w="7190"/>
        <w:gridCol w:w="4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10 547 475 255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6 871 663 083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3 344 341 357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2 799 004 568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399 721 306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22 050 703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1 465 932 964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1 442 337 300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39 179 662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202 769 538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136 960 155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66 071 471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7 607 633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23 055 846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23 055 846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37 295 498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37 295 498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396 157 674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43"/>
        <w:gridCol w:w="1379"/>
        <w:gridCol w:w="5810"/>
        <w:gridCol w:w="48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11 477 290 810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502 601 135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7 334 992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1 912 400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74 979 125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50 008 815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10 320 541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10 320 541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893"/>
        <w:gridCol w:w="8332"/>
        <w:gridCol w:w="28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5 007 306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97 341 603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76 105 590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3 426 263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32 990 715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30 169 998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17 558 489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40 002 372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5 782 183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2 558 473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14 513 326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87 478 110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85 659 855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702 377 261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302 638 071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300 202 408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326 598 165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326 598 165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674 295 123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202 791 334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137 345 265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38 365 212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39 221 167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 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303 601 144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297 851 097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5 750 047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25 457 334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21 824 232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615 073 284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12 521 713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537 391 447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7 038 854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270 782 623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200 656 202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10 696 699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346 236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30 302 504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18 984 794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2 244 549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1 481 610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1 203 000 781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1 172 262 919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1 051 350 360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18 359 848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3 245 211 547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3 239 311 547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3 079 582 564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5 599 737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48 662 144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89 191 872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331 269 640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286 779 048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144 797 856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135 483 363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139 240 454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54 731 067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50 174 802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информационного пространства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76 334 017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43 717 010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25 991 945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108 351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6 391 697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85 083 109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76 780 462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35 226 059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265 415 331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78 714 814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31 317 715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22 940 961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14 964 021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181 963 992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23 053 017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120 568 603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7 430 708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1 434 142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21 986 580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11 844 590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совершенствованию архитектурной, градостроительной и строительной деятельности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634 419 230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77 482 174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556 937 056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170 365 597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38 445 786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Нур-Султана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273 800 812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15 241 864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гражданской авиации и воздушного транспорта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6 119 688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17 380 654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21 223 199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786 828 294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6 652 735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261 043 262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167 696 763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4 330 179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256 509 778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35 628 867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56 095 413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21 237 102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39 610 152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40 078 921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8 339 136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Мангистауской области на обеспечение сбалансированности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17 707 029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686 020 861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1 584 148 603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265 647 847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381 675 587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38 296 801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38 184 901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146 760 553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развитие продуктивной занятости и массового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133 072 233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для обеспечения конкурентоспособности и устойчивости национальной экономики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37"/>
        <w:gridCol w:w="1544"/>
        <w:gridCol w:w="2897"/>
        <w:gridCol w:w="7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"/>
        <w:gridCol w:w="91"/>
        <w:gridCol w:w="879"/>
        <w:gridCol w:w="8742"/>
        <w:gridCol w:w="24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169 172 084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169 172 084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11 312 367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уставного капитала НАО "Центр Н. Назарбаева по развитию межконфессионального и межцивилизационного диалога"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"Казахстанский институт общественного развития "Рухани жаңғыру"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11 062 267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60 359 717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21 851 515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38 508 202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71 000 000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77"/>
        <w:gridCol w:w="1701"/>
        <w:gridCol w:w="6308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253"/>
        <w:gridCol w:w="1163"/>
        <w:gridCol w:w="4122"/>
        <w:gridCol w:w="65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-1 364 635 486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Ненефтяной дефицит (профицит)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-5 495 623 486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1 364 635 486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года № 727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2019 - 2021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197-VI ЗРК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2019 год, направляемые в Национальный фонд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2 796 002 448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2 764 357 927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