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e1a7" w14:textId="dc0e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здравоохранения"</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2019 года № 722</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здравоохранения".</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изменении и дополнений в некоторые законодательные акты Республики Казахстан по вопросам здравоохранения</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ст.124; 2013 г., № 1, ст.3; № 2, ст.13; № 9, ст.51; № 10-11, ст.56; № 14, ст.72; 2014 г., № 1, ст.9; № 6, ст.28; № 14, ст.84; № 19-I, 19-II, ст.94, 96; № 21, ст.122; № 22, ст.128; 2015 г., № 10, ст.50; № 20-VII, ст.115; № 22-II, ст. 145; № 23-II, ст. 170; 2016 г., № 8-II, ст.67; 2017 г., № 8, ст. 16; № 16, ст.56; 2018 г., № 14, ст.42; 2019 г., № 2, ст.6; № 7, ст. 36):</w:t>
      </w:r>
    </w:p>
    <w:bookmarkEnd w:id="4"/>
    <w:bookmarkStart w:name="z10" w:id="5"/>
    <w:p>
      <w:pPr>
        <w:spacing w:after="0"/>
        <w:ind w:left="0"/>
        <w:jc w:val="both"/>
      </w:pPr>
      <w:r>
        <w:rPr>
          <w:rFonts w:ascii="Times New Roman"/>
          <w:b w:val="false"/>
          <w:i w:val="false"/>
          <w:color w:val="000000"/>
          <w:sz w:val="28"/>
        </w:rPr>
        <w:t>
      подпункт 6) пункта 1 статьи 106 изложить в следующей редакции:</w:t>
      </w:r>
    </w:p>
    <w:bookmarkEnd w:id="5"/>
    <w:bookmarkStart w:name="z11" w:id="6"/>
    <w:p>
      <w:pPr>
        <w:spacing w:after="0"/>
        <w:ind w:left="0"/>
        <w:jc w:val="both"/>
      </w:pPr>
      <w:r>
        <w:rPr>
          <w:rFonts w:ascii="Times New Roman"/>
          <w:b w:val="false"/>
          <w:i w:val="false"/>
          <w:color w:val="000000"/>
          <w:sz w:val="28"/>
        </w:rPr>
        <w:t>
      "6) признан лицом с психическими, поведенческими расстройствами (заболеваниями), связанными с употреблением психоактивных веществ;".</w:t>
      </w:r>
    </w:p>
    <w:bookmarkEnd w:id="6"/>
    <w:bookmarkStart w:name="z12"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ст.122; 2015 г, № 16, ст.79; № 21-III, ст. 137; № 22-I, ст. 140; № 22-III, ст. 149; № 22-V, ст.156; № 22-VI, ст.159; 2016 г, № 7-II, ст.55; № 8-II, ст.67; № 12, ст.87; № 23, ст. 118; № 24, ст.126; 2017 г., № 8, ст.16; № 9, ст.21; № 14, ст.50; № 16, ст.56; № 22-III, ст.109; № 23-III, ст.111; № 24, ст.115; 2018 г., № 1, ст.2; № 14, ст.44; № 15, ст.46; № 16, ст.56; № 23, ст.88, 91; № 24, ст.94; 2019 г., № 2, ст.6; № 7, ст.36; № 8, ст.45; Закон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w:t>
      </w:r>
    </w:p>
    <w:bookmarkEnd w:id="7"/>
    <w:bookmarkStart w:name="z13" w:id="8"/>
    <w:p>
      <w:pPr>
        <w:spacing w:after="0"/>
        <w:ind w:left="0"/>
        <w:jc w:val="both"/>
      </w:pPr>
      <w:r>
        <w:rPr>
          <w:rFonts w:ascii="Times New Roman"/>
          <w:b w:val="false"/>
          <w:i w:val="false"/>
          <w:color w:val="000000"/>
          <w:sz w:val="28"/>
        </w:rPr>
        <w:t>
      1) в оглавлении заголовок статей 319 и 321 изложить в следующей редакции:</w:t>
      </w:r>
    </w:p>
    <w:bookmarkEnd w:id="8"/>
    <w:bookmarkStart w:name="z14" w:id="9"/>
    <w:p>
      <w:pPr>
        <w:spacing w:after="0"/>
        <w:ind w:left="0"/>
        <w:jc w:val="both"/>
      </w:pPr>
      <w:r>
        <w:rPr>
          <w:rFonts w:ascii="Times New Roman"/>
          <w:b w:val="false"/>
          <w:i w:val="false"/>
          <w:color w:val="000000"/>
          <w:sz w:val="28"/>
        </w:rPr>
        <w:t>
      "Статья 319. Незаконное проведение искусственного прерывания беременности";</w:t>
      </w:r>
    </w:p>
    <w:bookmarkEnd w:id="9"/>
    <w:bookmarkStart w:name="z15" w:id="10"/>
    <w:p>
      <w:pPr>
        <w:spacing w:after="0"/>
        <w:ind w:left="0"/>
        <w:jc w:val="both"/>
      </w:pPr>
      <w:r>
        <w:rPr>
          <w:rFonts w:ascii="Times New Roman"/>
          <w:b w:val="false"/>
          <w:i w:val="false"/>
          <w:color w:val="000000"/>
          <w:sz w:val="28"/>
        </w:rPr>
        <w:t>
      "Статья 321. Разглашение тайны медицинского работника";</w:t>
      </w:r>
    </w:p>
    <w:bookmarkEnd w:id="10"/>
    <w:bookmarkStart w:name="z16" w:id="11"/>
    <w:p>
      <w:pPr>
        <w:spacing w:after="0"/>
        <w:ind w:left="0"/>
        <w:jc w:val="both"/>
      </w:pPr>
      <w:r>
        <w:rPr>
          <w:rFonts w:ascii="Times New Roman"/>
          <w:b w:val="false"/>
          <w:i w:val="false"/>
          <w:color w:val="000000"/>
          <w:sz w:val="28"/>
        </w:rPr>
        <w:t>
      2) подпункт 11) статьи 3 изложить в следующей редакции:</w:t>
      </w:r>
    </w:p>
    <w:bookmarkEnd w:id="11"/>
    <w:bookmarkStart w:name="z17" w:id="12"/>
    <w:p>
      <w:pPr>
        <w:spacing w:after="0"/>
        <w:ind w:left="0"/>
        <w:jc w:val="both"/>
      </w:pPr>
      <w:r>
        <w:rPr>
          <w:rFonts w:ascii="Times New Roman"/>
          <w:b w:val="false"/>
          <w:i w:val="false"/>
          <w:color w:val="000000"/>
          <w:sz w:val="28"/>
        </w:rPr>
        <w:t>
      "11) тяжкий вред здоровью - вред здоровью человека, опасный для его жизни, либо иной вред здоровью, повлекший за собой: потерю зрения, речи, слуха или какого-либо органа; утрату органом его функций; неизгладимое обезображивание лица; расстройство здоровья, соединенное со значительной стойкой утратой общей трудоспособности не менее чем на одну треть; полную утрату профессиональной трудоспособности; прерывание беременности;</w:t>
      </w:r>
    </w:p>
    <w:bookmarkEnd w:id="12"/>
    <w:bookmarkStart w:name="z18" w:id="13"/>
    <w:p>
      <w:pPr>
        <w:spacing w:after="0"/>
        <w:ind w:left="0"/>
        <w:jc w:val="both"/>
      </w:pPr>
      <w:r>
        <w:rPr>
          <w:rFonts w:ascii="Times New Roman"/>
          <w:b w:val="false"/>
          <w:i w:val="false"/>
          <w:color w:val="000000"/>
          <w:sz w:val="28"/>
        </w:rPr>
        <w:t>
      психическое, поведенческое расстройство (заболевание), в том числе связанное с употреблением психоактивных веществ;";</w:t>
      </w:r>
    </w:p>
    <w:bookmarkEnd w:id="13"/>
    <w:bookmarkStart w:name="z19" w:id="14"/>
    <w:p>
      <w:pPr>
        <w:spacing w:after="0"/>
        <w:ind w:left="0"/>
        <w:jc w:val="both"/>
      </w:pPr>
      <w:r>
        <w:rPr>
          <w:rFonts w:ascii="Times New Roman"/>
          <w:b w:val="false"/>
          <w:i w:val="false"/>
          <w:color w:val="000000"/>
          <w:sz w:val="28"/>
        </w:rPr>
        <w:t>
      3) часть вторую статьи 44 изложить в следующей редакции:</w:t>
      </w:r>
    </w:p>
    <w:bookmarkEnd w:id="14"/>
    <w:bookmarkStart w:name="z20" w:id="15"/>
    <w:p>
      <w:pPr>
        <w:spacing w:after="0"/>
        <w:ind w:left="0"/>
        <w:jc w:val="both"/>
      </w:pPr>
      <w:r>
        <w:rPr>
          <w:rFonts w:ascii="Times New Roman"/>
          <w:b w:val="false"/>
          <w:i w:val="false"/>
          <w:color w:val="000000"/>
          <w:sz w:val="28"/>
        </w:rPr>
        <w:t>
      "2. Пробационный контроль осуществляется уполномоченным государственным органом и по решению суда включает исполнение осужденным обязанностей: не менять постоянного места жительства, работы, учебы без уведомления уполномоченного государственного органа, осуществляющего контроль за поведением осужденного; не посещать определенные места; пройти курс лечения от психических, поведенческих расстройств (заболеваний), связанных с употреблением психоактивных веществ, заболеваний, передающихся половым путем; осуществлять материальную поддержку семьи; другие обязанности, которые способствуют исправлению осужденного и предупреждению совершения им новых уголовных правонарушений.";</w:t>
      </w:r>
    </w:p>
    <w:bookmarkEnd w:id="15"/>
    <w:bookmarkStart w:name="z21" w:id="16"/>
    <w:p>
      <w:pPr>
        <w:spacing w:after="0"/>
        <w:ind w:left="0"/>
        <w:jc w:val="both"/>
      </w:pPr>
      <w:r>
        <w:rPr>
          <w:rFonts w:ascii="Times New Roman"/>
          <w:b w:val="false"/>
          <w:i w:val="false"/>
          <w:color w:val="000000"/>
          <w:sz w:val="28"/>
        </w:rPr>
        <w:t>
      4) подпункт 4) части первой статьи 91 изложить в следующей редакции:</w:t>
      </w:r>
    </w:p>
    <w:bookmarkEnd w:id="16"/>
    <w:bookmarkStart w:name="z22" w:id="17"/>
    <w:p>
      <w:pPr>
        <w:spacing w:after="0"/>
        <w:ind w:left="0"/>
        <w:jc w:val="both"/>
      </w:pPr>
      <w:r>
        <w:rPr>
          <w:rFonts w:ascii="Times New Roman"/>
          <w:b w:val="false"/>
          <w:i w:val="false"/>
          <w:color w:val="000000"/>
          <w:sz w:val="28"/>
        </w:rPr>
        <w:t>
      "4) совершившим уголовное правонарушение и признанным нуждающимися в лечении от психических, поведенческих расстройств (заболеваний), связанных с употреблением психоактивных веществ;";</w:t>
      </w:r>
    </w:p>
    <w:bookmarkEnd w:id="17"/>
    <w:bookmarkStart w:name="z23" w:id="18"/>
    <w:p>
      <w:pPr>
        <w:spacing w:after="0"/>
        <w:ind w:left="0"/>
        <w:jc w:val="both"/>
      </w:pPr>
      <w:r>
        <w:rPr>
          <w:rFonts w:ascii="Times New Roman"/>
          <w:b w:val="false"/>
          <w:i w:val="false"/>
          <w:color w:val="000000"/>
          <w:sz w:val="28"/>
        </w:rPr>
        <w:t>
      5) часть вторую статьи 93 изложить в следующей редакции:</w:t>
      </w:r>
    </w:p>
    <w:bookmarkEnd w:id="18"/>
    <w:bookmarkStart w:name="z24" w:id="19"/>
    <w:p>
      <w:pPr>
        <w:spacing w:after="0"/>
        <w:ind w:left="0"/>
        <w:jc w:val="both"/>
      </w:pPr>
      <w:r>
        <w:rPr>
          <w:rFonts w:ascii="Times New Roman"/>
          <w:b w:val="false"/>
          <w:i w:val="false"/>
          <w:color w:val="000000"/>
          <w:sz w:val="28"/>
        </w:rPr>
        <w:t>
      "2. Лицам, осужденным за уголовные правонарушения, совершенные в состоянии вменяемости, но нуждающимся в лечении от психических, поведенческих расстройств (заболеваний), в том числе связанных с употреблением психоактивных веществ, не исключающих вменяемости, суд наряду с наказанием может назначить принудительные меры медицинского характера в виде амбулаторного принудительного наблюдения и лечения у психиатра.";</w:t>
      </w:r>
    </w:p>
    <w:bookmarkEnd w:id="19"/>
    <w:bookmarkStart w:name="z25" w:id="20"/>
    <w:p>
      <w:pPr>
        <w:spacing w:after="0"/>
        <w:ind w:left="0"/>
        <w:jc w:val="both"/>
      </w:pPr>
      <w:r>
        <w:rPr>
          <w:rFonts w:ascii="Times New Roman"/>
          <w:b w:val="false"/>
          <w:i w:val="false"/>
          <w:color w:val="000000"/>
          <w:sz w:val="28"/>
        </w:rPr>
        <w:t>
      6) абзац первый части первой статьи 129 изложить в следующей редакции:</w:t>
      </w:r>
    </w:p>
    <w:bookmarkEnd w:id="20"/>
    <w:bookmarkStart w:name="z26" w:id="21"/>
    <w:p>
      <w:pPr>
        <w:spacing w:after="0"/>
        <w:ind w:left="0"/>
        <w:jc w:val="both"/>
      </w:pPr>
      <w:r>
        <w:rPr>
          <w:rFonts w:ascii="Times New Roman"/>
          <w:b w:val="false"/>
          <w:i w:val="false"/>
          <w:color w:val="000000"/>
          <w:sz w:val="28"/>
        </w:rPr>
        <w:t>
      "1. Клонирование человека, создание человеческих эмбрионов для целей биомедицинских исследований или использование человеческого эмбриона в коммерческих, военных или промышленных целях, а равно вывоз половых клеток или человеческого эмбриона из Республики Казахстан в этих же целях</w:t>
      </w:r>
    </w:p>
    <w:bookmarkEnd w:id="21"/>
    <w:bookmarkStart w:name="z27" w:id="22"/>
    <w:p>
      <w:pPr>
        <w:spacing w:after="0"/>
        <w:ind w:left="0"/>
        <w:jc w:val="both"/>
      </w:pPr>
      <w:r>
        <w:rPr>
          <w:rFonts w:ascii="Times New Roman"/>
          <w:b w:val="false"/>
          <w:i w:val="false"/>
          <w:color w:val="000000"/>
          <w:sz w:val="28"/>
        </w:rPr>
        <w:t>
      7) в статье 319:</w:t>
      </w:r>
    </w:p>
    <w:bookmarkEnd w:id="22"/>
    <w:bookmarkStart w:name="z28" w:id="23"/>
    <w:p>
      <w:pPr>
        <w:spacing w:after="0"/>
        <w:ind w:left="0"/>
        <w:jc w:val="both"/>
      </w:pPr>
      <w:r>
        <w:rPr>
          <w:rFonts w:ascii="Times New Roman"/>
          <w:b w:val="false"/>
          <w:i w:val="false"/>
          <w:color w:val="000000"/>
          <w:sz w:val="28"/>
        </w:rPr>
        <w:t>
      заголовок изложить в следующей редакции:</w:t>
      </w:r>
    </w:p>
    <w:bookmarkEnd w:id="23"/>
    <w:bookmarkStart w:name="z29" w:id="24"/>
    <w:p>
      <w:pPr>
        <w:spacing w:after="0"/>
        <w:ind w:left="0"/>
        <w:jc w:val="both"/>
      </w:pPr>
      <w:r>
        <w:rPr>
          <w:rFonts w:ascii="Times New Roman"/>
          <w:b w:val="false"/>
          <w:i w:val="false"/>
          <w:color w:val="000000"/>
          <w:sz w:val="28"/>
        </w:rPr>
        <w:t>
      "Статья 319. Незаконное проведение искусственного прерывания беременности";</w:t>
      </w:r>
    </w:p>
    <w:bookmarkEnd w:id="24"/>
    <w:bookmarkStart w:name="z30" w:id="25"/>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25"/>
    <w:bookmarkStart w:name="z31" w:id="26"/>
    <w:p>
      <w:pPr>
        <w:spacing w:after="0"/>
        <w:ind w:left="0"/>
        <w:jc w:val="both"/>
      </w:pPr>
      <w:r>
        <w:rPr>
          <w:rFonts w:ascii="Times New Roman"/>
          <w:b w:val="false"/>
          <w:i w:val="false"/>
          <w:color w:val="000000"/>
          <w:sz w:val="28"/>
        </w:rPr>
        <w:t>
      "1. Проведение искусственного прерывания беременности лицом, не имеющим высшего медицинского образования соответствующего профиля, -;</w:t>
      </w:r>
    </w:p>
    <w:bookmarkEnd w:id="26"/>
    <w:bookmarkStart w:name="z32" w:id="27"/>
    <w:p>
      <w:pPr>
        <w:spacing w:after="0"/>
        <w:ind w:left="0"/>
        <w:jc w:val="both"/>
      </w:pPr>
      <w:r>
        <w:rPr>
          <w:rFonts w:ascii="Times New Roman"/>
          <w:b w:val="false"/>
          <w:i w:val="false"/>
          <w:color w:val="000000"/>
          <w:sz w:val="28"/>
        </w:rPr>
        <w:t>
      абзац первый части третьей изложить в следующей редакции:</w:t>
      </w:r>
    </w:p>
    <w:bookmarkEnd w:id="27"/>
    <w:bookmarkStart w:name="z33" w:id="28"/>
    <w:p>
      <w:pPr>
        <w:spacing w:after="0"/>
        <w:ind w:left="0"/>
        <w:jc w:val="both"/>
      </w:pPr>
      <w:r>
        <w:rPr>
          <w:rFonts w:ascii="Times New Roman"/>
          <w:b w:val="false"/>
          <w:i w:val="false"/>
          <w:color w:val="000000"/>
          <w:sz w:val="28"/>
        </w:rPr>
        <w:t>
      "3. Незаконное проведение искусственного прерывания беременности лицом, имеющим высшее медицинское образование соответствующего профиля, -";</w:t>
      </w:r>
    </w:p>
    <w:bookmarkEnd w:id="28"/>
    <w:bookmarkStart w:name="z34" w:id="29"/>
    <w:p>
      <w:pPr>
        <w:spacing w:after="0"/>
        <w:ind w:left="0"/>
        <w:jc w:val="both"/>
      </w:pPr>
      <w:r>
        <w:rPr>
          <w:rFonts w:ascii="Times New Roman"/>
          <w:b w:val="false"/>
          <w:i w:val="false"/>
          <w:color w:val="000000"/>
          <w:sz w:val="28"/>
        </w:rPr>
        <w:t>
      абзац первый части пятой изложить в следующей редакции:</w:t>
      </w:r>
    </w:p>
    <w:bookmarkEnd w:id="29"/>
    <w:bookmarkStart w:name="z35" w:id="30"/>
    <w:p>
      <w:pPr>
        <w:spacing w:after="0"/>
        <w:ind w:left="0"/>
        <w:jc w:val="both"/>
      </w:pPr>
      <w:r>
        <w:rPr>
          <w:rFonts w:ascii="Times New Roman"/>
          <w:b w:val="false"/>
          <w:i w:val="false"/>
          <w:color w:val="000000"/>
          <w:sz w:val="28"/>
        </w:rPr>
        <w:t>
      "5. Незаконное проведение искусственного прерывания беременности, повлекшее по неосторожности смерть потерпевшей либо причинение тяжкого вреда ее здоровью, -";</w:t>
      </w:r>
    </w:p>
    <w:bookmarkEnd w:id="30"/>
    <w:bookmarkStart w:name="z36" w:id="31"/>
    <w:p>
      <w:pPr>
        <w:spacing w:after="0"/>
        <w:ind w:left="0"/>
        <w:jc w:val="both"/>
      </w:pPr>
      <w:r>
        <w:rPr>
          <w:rFonts w:ascii="Times New Roman"/>
          <w:b w:val="false"/>
          <w:i w:val="false"/>
          <w:color w:val="000000"/>
          <w:sz w:val="28"/>
        </w:rPr>
        <w:t>
      8) заголовок статьи 321 изложить в следующей редакции:</w:t>
      </w:r>
    </w:p>
    <w:bookmarkEnd w:id="31"/>
    <w:bookmarkStart w:name="z37" w:id="32"/>
    <w:p>
      <w:pPr>
        <w:spacing w:after="0"/>
        <w:ind w:left="0"/>
        <w:jc w:val="both"/>
      </w:pPr>
      <w:r>
        <w:rPr>
          <w:rFonts w:ascii="Times New Roman"/>
          <w:b w:val="false"/>
          <w:i w:val="false"/>
          <w:color w:val="000000"/>
          <w:sz w:val="28"/>
        </w:rPr>
        <w:t>
      "Статья 321. Разглашение тайны медицинского работника";</w:t>
      </w:r>
    </w:p>
    <w:bookmarkEnd w:id="32"/>
    <w:bookmarkStart w:name="z38" w:id="33"/>
    <w:p>
      <w:pPr>
        <w:spacing w:after="0"/>
        <w:ind w:left="0"/>
        <w:jc w:val="both"/>
      </w:pPr>
      <w:r>
        <w:rPr>
          <w:rFonts w:ascii="Times New Roman"/>
          <w:b w:val="false"/>
          <w:i w:val="false"/>
          <w:color w:val="000000"/>
          <w:sz w:val="28"/>
        </w:rPr>
        <w:t>
      9) абзац первый части второй статьи 427 изложить в следующей редакции:</w:t>
      </w:r>
    </w:p>
    <w:bookmarkEnd w:id="33"/>
    <w:bookmarkStart w:name="z39" w:id="34"/>
    <w:p>
      <w:pPr>
        <w:spacing w:after="0"/>
        <w:ind w:left="0"/>
        <w:jc w:val="both"/>
      </w:pPr>
      <w:r>
        <w:rPr>
          <w:rFonts w:ascii="Times New Roman"/>
          <w:b w:val="false"/>
          <w:i w:val="false"/>
          <w:color w:val="000000"/>
          <w:sz w:val="28"/>
        </w:rPr>
        <w:t>
      "Уклонение лица, осужденного за уголовные правонарушения против половой неприкосновенности несовершеннолетних, а также осужденных лиц, признанных нуждающимися в лечении от психических, поведенческих расстройств (заболеваний), связанных с употреблением психоактивных веществ, от применения к ним принудительных мер медицинского характера - ".</w:t>
      </w:r>
    </w:p>
    <w:bookmarkEnd w:id="34"/>
    <w:bookmarkStart w:name="z40" w:id="3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 137; № 22-V, ст. 156; № 22-VI, ст. 159; 2016 г., № 7-II, ст.55; № 8-II, ст.67; № 12, ст.87; № 23, ст.118; № 24, ст.126, 129; 2017 г., № 1-2, ст.3; № 8, ст.16; № 14, ст.50, 53; № 16, ст.56; № 21, ст.98, 102; № 24, ст.115; 2018 г., № 1, ст.2; № 10, ст.32; № 16, ст.53, 56; № 23, ст.91; № 24, ст.93; 2019 г., № 2, ст.6; №7, ст. 36):</w:t>
      </w:r>
    </w:p>
    <w:bookmarkEnd w:id="35"/>
    <w:bookmarkStart w:name="z41" w:id="36"/>
    <w:p>
      <w:pPr>
        <w:spacing w:after="0"/>
        <w:ind w:left="0"/>
        <w:jc w:val="both"/>
      </w:pPr>
      <w:r>
        <w:rPr>
          <w:rFonts w:ascii="Times New Roman"/>
          <w:b w:val="false"/>
          <w:i w:val="false"/>
          <w:color w:val="000000"/>
          <w:sz w:val="28"/>
        </w:rPr>
        <w:t>
      1) подпункт 5) части третьей статьи 140 изложить в следующей редакции:</w:t>
      </w:r>
    </w:p>
    <w:bookmarkEnd w:id="36"/>
    <w:bookmarkStart w:name="z42" w:id="37"/>
    <w:p>
      <w:pPr>
        <w:spacing w:after="0"/>
        <w:ind w:left="0"/>
        <w:jc w:val="both"/>
      </w:pPr>
      <w:r>
        <w:rPr>
          <w:rFonts w:ascii="Times New Roman"/>
          <w:b w:val="false"/>
          <w:i w:val="false"/>
          <w:color w:val="000000"/>
          <w:sz w:val="28"/>
        </w:rPr>
        <w:t>
      "5) пройти курс лечения от психических, поведенческих расстройств (заболеваний), связанных с употреблением психоактивных веществ;";</w:t>
      </w:r>
    </w:p>
    <w:bookmarkEnd w:id="37"/>
    <w:bookmarkStart w:name="z43" w:id="38"/>
    <w:p>
      <w:pPr>
        <w:spacing w:after="0"/>
        <w:ind w:left="0"/>
        <w:jc w:val="both"/>
      </w:pPr>
      <w:r>
        <w:rPr>
          <w:rFonts w:ascii="Times New Roman"/>
          <w:b w:val="false"/>
          <w:i w:val="false"/>
          <w:color w:val="000000"/>
          <w:sz w:val="28"/>
        </w:rPr>
        <w:t>
      2) подпункт 7) части третьей статьи 299 изложить в следующей редакции:</w:t>
      </w:r>
    </w:p>
    <w:bookmarkEnd w:id="38"/>
    <w:bookmarkStart w:name="z44" w:id="39"/>
    <w:p>
      <w:pPr>
        <w:spacing w:after="0"/>
        <w:ind w:left="0"/>
        <w:jc w:val="both"/>
      </w:pPr>
      <w:r>
        <w:rPr>
          <w:rFonts w:ascii="Times New Roman"/>
          <w:b w:val="false"/>
          <w:i w:val="false"/>
          <w:color w:val="000000"/>
          <w:sz w:val="28"/>
        </w:rPr>
        <w:t>
      "7) сведения об обстоятельствах, являющихся предпосылками применения лечения от психических, поведенческих расстройств (заболеваний), связанных с употреблением психоактивных веществ.";</w:t>
      </w:r>
    </w:p>
    <w:bookmarkEnd w:id="39"/>
    <w:bookmarkStart w:name="z45" w:id="40"/>
    <w:p>
      <w:pPr>
        <w:spacing w:after="0"/>
        <w:ind w:left="0"/>
        <w:jc w:val="both"/>
      </w:pPr>
      <w:r>
        <w:rPr>
          <w:rFonts w:ascii="Times New Roman"/>
          <w:b w:val="false"/>
          <w:i w:val="false"/>
          <w:color w:val="000000"/>
          <w:sz w:val="28"/>
        </w:rPr>
        <w:t>
      3) часть вторую статьи 480 изложить в следующей редакции:</w:t>
      </w:r>
    </w:p>
    <w:bookmarkEnd w:id="40"/>
    <w:bookmarkStart w:name="z46" w:id="41"/>
    <w:p>
      <w:pPr>
        <w:spacing w:after="0"/>
        <w:ind w:left="0"/>
        <w:jc w:val="both"/>
      </w:pPr>
      <w:r>
        <w:rPr>
          <w:rFonts w:ascii="Times New Roman"/>
          <w:b w:val="false"/>
          <w:i w:val="false"/>
          <w:color w:val="000000"/>
          <w:sz w:val="28"/>
        </w:rPr>
        <w:t>
      "2. Учреждение или орган, исполняющие наказание, обязаны представить суду материалы, имеющие значение для принятия законного решения, в том числе подтверждающие срок отбытого осужденным наказания, назначенного по приговору суда, сведения о возмещении им ущерба, причиненного преступлением, подробные данные, характеризующие поведение осужденного во время отбывания наказания, включая сведения о прохождении им лечения от психических, поведенческих расстройств (заболеваний), связанных с употреблением психоактивных веществ и его результатах, о наличии иных заболеваний и требующих обязательного лечения, об отношении с членами семьи и другие. К ходатайству Генерального Прокурора Республики Казахстан или его заместителя должен быть приложен вступивший в законную силу приговор, вынесенный в рамках процессуального соглашения о сотрудничестве. Учреждение или орган, исполняющие наказание, предоставляют суду мнение о степени исправления осужденного к данному моменту и необходимости отбывания им всего срока наказания или отсутствии таковой. Также суду должны быть представлены учреждением или органом, исполняющими наказание, и самим осужденным данные о предполагаемом месте проживания осужденного после освобождения и перспективе его трудоустройства (письменное согласие родственников, предоставление жилья, места работы организацией, органами местного самоуправления).";</w:t>
      </w:r>
    </w:p>
    <w:bookmarkEnd w:id="41"/>
    <w:bookmarkStart w:name="z47" w:id="42"/>
    <w:p>
      <w:pPr>
        <w:spacing w:after="0"/>
        <w:ind w:left="0"/>
        <w:jc w:val="both"/>
      </w:pPr>
      <w:r>
        <w:rPr>
          <w:rFonts w:ascii="Times New Roman"/>
          <w:b w:val="false"/>
          <w:i w:val="false"/>
          <w:color w:val="000000"/>
          <w:sz w:val="28"/>
        </w:rPr>
        <w:t>
      4) часть вторую статьи 481 изложить в следующей редакции:</w:t>
      </w:r>
    </w:p>
    <w:bookmarkEnd w:id="42"/>
    <w:bookmarkStart w:name="z48" w:id="43"/>
    <w:p>
      <w:pPr>
        <w:spacing w:after="0"/>
        <w:ind w:left="0"/>
        <w:jc w:val="both"/>
      </w:pPr>
      <w:r>
        <w:rPr>
          <w:rFonts w:ascii="Times New Roman"/>
          <w:b w:val="false"/>
          <w:i w:val="false"/>
          <w:color w:val="000000"/>
          <w:sz w:val="28"/>
        </w:rPr>
        <w:t>
      "2. Учреждение или орган, исполняющие наказание, обязаны представить суду материалы, имеющие значение для принятия законного решения, в том числе подтверждающие срок отбытого осужденным наказания, назначенного по приговору суда, подробные данные, характеризующие поведение осужденного во время отбывания наказания, включая сведения о прохождении им лечения от психических, поведенческих расстройств (заболеваний), связанных с употреблением психоактивных веществ и его результатах, заключение медицинской комиссии о наличии у осужденного психического расстройства или иного тяжелого заболевания, препятствующего отбыванию наказания, о необходимости проведения соответствующего лечения и невозможности его осуществления в учреждениях уголовно-исполнительной системы.";</w:t>
      </w:r>
    </w:p>
    <w:bookmarkEnd w:id="43"/>
    <w:bookmarkStart w:name="z49" w:id="44"/>
    <w:p>
      <w:pPr>
        <w:spacing w:after="0"/>
        <w:ind w:left="0"/>
        <w:jc w:val="both"/>
      </w:pPr>
      <w:r>
        <w:rPr>
          <w:rFonts w:ascii="Times New Roman"/>
          <w:b w:val="false"/>
          <w:i w:val="false"/>
          <w:color w:val="000000"/>
          <w:sz w:val="28"/>
        </w:rPr>
        <w:t>
      5) часть шестую статьи 650 изложить в следующей редакции:</w:t>
      </w:r>
    </w:p>
    <w:bookmarkEnd w:id="44"/>
    <w:bookmarkStart w:name="z50" w:id="45"/>
    <w:p>
      <w:pPr>
        <w:spacing w:after="0"/>
        <w:ind w:left="0"/>
        <w:jc w:val="both"/>
      </w:pPr>
      <w:r>
        <w:rPr>
          <w:rFonts w:ascii="Times New Roman"/>
          <w:b w:val="false"/>
          <w:i w:val="false"/>
          <w:color w:val="000000"/>
          <w:sz w:val="28"/>
        </w:rPr>
        <w:t>
      "6. Не подлежат исследованию с участием присяжных заседателей обстоятельства, связанные с прежней судимостью подсудимого, о признании лицом с психическим, поведенческим расстройством (заболеванием), связанными с употреблением психоактивных веществ, а также иные обстоятельства, способные вызвать в отношении подсудимого предубеждения присяжных заседателей.".</w:t>
      </w:r>
    </w:p>
    <w:bookmarkEnd w:id="45"/>
    <w:bookmarkStart w:name="z51" w:id="4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ст.91; № 19-I, 19-II, ст.96; № 21, ст.122; № 22, ст.131; 2015 г., № 7, ст.33; № 20-IV, ст.113; № 22-III, ст.149; № 23-II, ст.170; 2016 г., № 8-II, ст.67; № 23, ст.118; №24, ст.126, 129, 131; 2017 г., № 8, ст.16; № 14, ст.50; № 16, ст.56; 2018 г., № 1, ст.2; № 16, ст.56; №2, ст. 6):</w:t>
      </w:r>
    </w:p>
    <w:bookmarkEnd w:id="46"/>
    <w:bookmarkStart w:name="z52" w:id="47"/>
    <w:p>
      <w:pPr>
        <w:spacing w:after="0"/>
        <w:ind w:left="0"/>
        <w:jc w:val="both"/>
      </w:pPr>
      <w:r>
        <w:rPr>
          <w:rFonts w:ascii="Times New Roman"/>
          <w:b w:val="false"/>
          <w:i w:val="false"/>
          <w:color w:val="000000"/>
          <w:sz w:val="28"/>
        </w:rPr>
        <w:t>
      1) части первую и вторую статьи 26 изложить в следующей редакции:</w:t>
      </w:r>
    </w:p>
    <w:bookmarkEnd w:id="47"/>
    <w:bookmarkStart w:name="z53" w:id="48"/>
    <w:p>
      <w:pPr>
        <w:spacing w:after="0"/>
        <w:ind w:left="0"/>
        <w:jc w:val="both"/>
      </w:pPr>
      <w:r>
        <w:rPr>
          <w:rFonts w:ascii="Times New Roman"/>
          <w:b w:val="false"/>
          <w:i w:val="false"/>
          <w:color w:val="000000"/>
          <w:sz w:val="28"/>
        </w:rPr>
        <w:t>
      "1. К лицам, осужденным к наказаниям, не связанным с лишением свободы, с психическими, поведенческими расстройствами (заболеваниями), в том числе связанными с употреблением психоактивных веществ, не исключающими вменяемости, применяются принудительные меры медицинского характера в соответствии с Уголовным кодексом Республики Казахстан.</w:t>
      </w:r>
    </w:p>
    <w:bookmarkEnd w:id="48"/>
    <w:bookmarkStart w:name="z54" w:id="49"/>
    <w:p>
      <w:pPr>
        <w:spacing w:after="0"/>
        <w:ind w:left="0"/>
        <w:jc w:val="both"/>
      </w:pPr>
      <w:r>
        <w:rPr>
          <w:rFonts w:ascii="Times New Roman"/>
          <w:b w:val="false"/>
          <w:i w:val="false"/>
          <w:color w:val="000000"/>
          <w:sz w:val="28"/>
        </w:rPr>
        <w:t>
      2. К лицам, осужденным к лишению свободы, признанным нуждающимися в лечении от психических, поведенческих расстройств (заболеваний), связанных с употреблением психоактивных веществ, учреждениями по приговору суда применяются принудительные меры медицинского характера.";</w:t>
      </w:r>
    </w:p>
    <w:bookmarkEnd w:id="49"/>
    <w:bookmarkStart w:name="z55" w:id="50"/>
    <w:p>
      <w:pPr>
        <w:spacing w:after="0"/>
        <w:ind w:left="0"/>
        <w:jc w:val="both"/>
      </w:pPr>
      <w:r>
        <w:rPr>
          <w:rFonts w:ascii="Times New Roman"/>
          <w:b w:val="false"/>
          <w:i w:val="false"/>
          <w:color w:val="000000"/>
          <w:sz w:val="28"/>
        </w:rPr>
        <w:t>
      2) подпункт 4) части третьей статьи 113 изложить в следующей редакции:</w:t>
      </w:r>
    </w:p>
    <w:bookmarkEnd w:id="50"/>
    <w:bookmarkStart w:name="z56" w:id="51"/>
    <w:p>
      <w:pPr>
        <w:spacing w:after="0"/>
        <w:ind w:left="0"/>
        <w:jc w:val="both"/>
      </w:pPr>
      <w:r>
        <w:rPr>
          <w:rFonts w:ascii="Times New Roman"/>
          <w:b w:val="false"/>
          <w:i w:val="false"/>
          <w:color w:val="000000"/>
          <w:sz w:val="28"/>
        </w:rPr>
        <w:t>
      "4) признанным страдающими психическим расстройством, не исключающим вменяемости, а также не завершившим лечение от туберкулеза, инфекции, психических, поведенческих расстройств (заболеваний), связанных с употреблением психоактивных веществ;";</w:t>
      </w:r>
    </w:p>
    <w:bookmarkEnd w:id="51"/>
    <w:bookmarkStart w:name="z57" w:id="52"/>
    <w:p>
      <w:pPr>
        <w:spacing w:after="0"/>
        <w:ind w:left="0"/>
        <w:jc w:val="both"/>
      </w:pPr>
      <w:r>
        <w:rPr>
          <w:rFonts w:ascii="Times New Roman"/>
          <w:b w:val="false"/>
          <w:i w:val="false"/>
          <w:color w:val="000000"/>
          <w:sz w:val="28"/>
        </w:rPr>
        <w:t>
      3) часть вторую статьи 117 изложить в следующей редакции:</w:t>
      </w:r>
    </w:p>
    <w:bookmarkEnd w:id="52"/>
    <w:bookmarkStart w:name="z58" w:id="53"/>
    <w:p>
      <w:pPr>
        <w:spacing w:after="0"/>
        <w:ind w:left="0"/>
        <w:jc w:val="both"/>
      </w:pPr>
      <w:r>
        <w:rPr>
          <w:rFonts w:ascii="Times New Roman"/>
          <w:b w:val="false"/>
          <w:i w:val="false"/>
          <w:color w:val="000000"/>
          <w:sz w:val="28"/>
        </w:rPr>
        <w:t>
      "2. В уголовно-исполнительной системе для медицинского обслуживания осужденных организуются лечебно-профилактические учреждения (соматические, психиатрические и противотуберкулезные больницы; медицинские части, медпункты). Принудительное лечение осужденных с психическими, поведенческими расстройствами (заболеваниями), связанными с употреблением психоактивных веществ, осуществляется медицинской частью учреждения.".</w:t>
      </w:r>
    </w:p>
    <w:bookmarkEnd w:id="53"/>
    <w:bookmarkStart w:name="z59" w:id="5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 102, 103, 105; № 20-IV, ст.113; № 20-VII, ст. 115; № 21-I, ст. 124, 125; № 21-II, ст. 130; № 21-III, ст. 137; № 22-I, ст.140, 141, 143; № 22-II, ст.144, 145, 148; № 22-III, ст. 149; № 22-V, ст. 152, 156, 158; № 22-VI, ст.159; № 22-VII, ст. 161; № 23-I, ст.166, 169; № 23-II, ст.172; 2016 г., № 1, ст.4; № 2, ст.9; № 6, ст.45; № 7-I, ст.49, 50; № 7-II, ст.53, 57; № 8-I, ст.62, 65; № 8-II, ст.66, 67, 68, 70, 72; № 12, ст.87; № 22, ст. 116; № 23, ст. 118; № 24, ст. 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 № 22, ст.82; № 23, ст.91; № 24, ст.93, 94; 2019 г., № 1, ст.2, 4; № 2, ст.6; № 5-6, ст.27; №7, ст. 36; Закон Республики Казахстан от 2 апреля 2019 года "О внесении изменений и дополнений в некоторые законодательные акты Республики Казахстан по вопросам развития бизнес-среды и регулирования торговой деятельности"):</w:t>
      </w:r>
    </w:p>
    <w:bookmarkEnd w:id="54"/>
    <w:bookmarkStart w:name="z60" w:id="55"/>
    <w:p>
      <w:pPr>
        <w:spacing w:after="0"/>
        <w:ind w:left="0"/>
        <w:jc w:val="both"/>
      </w:pPr>
      <w:r>
        <w:rPr>
          <w:rFonts w:ascii="Times New Roman"/>
          <w:b w:val="false"/>
          <w:i w:val="false"/>
          <w:color w:val="000000"/>
          <w:sz w:val="28"/>
        </w:rPr>
        <w:t>
      1) в оглавлении:</w:t>
      </w:r>
    </w:p>
    <w:bookmarkEnd w:id="55"/>
    <w:bookmarkStart w:name="z61" w:id="56"/>
    <w:p>
      <w:pPr>
        <w:spacing w:after="0"/>
        <w:ind w:left="0"/>
        <w:jc w:val="both"/>
      </w:pPr>
      <w:r>
        <w:rPr>
          <w:rFonts w:ascii="Times New Roman"/>
          <w:b w:val="false"/>
          <w:i w:val="false"/>
          <w:color w:val="000000"/>
          <w:sz w:val="28"/>
        </w:rPr>
        <w:t>
      дополнить заголовком статьи 80-1 следующего содержания:</w:t>
      </w:r>
    </w:p>
    <w:bookmarkEnd w:id="56"/>
    <w:bookmarkStart w:name="z62" w:id="57"/>
    <w:p>
      <w:pPr>
        <w:spacing w:after="0"/>
        <w:ind w:left="0"/>
        <w:jc w:val="both"/>
      </w:pPr>
      <w:r>
        <w:rPr>
          <w:rFonts w:ascii="Times New Roman"/>
          <w:b w:val="false"/>
          <w:i w:val="false"/>
          <w:color w:val="000000"/>
          <w:sz w:val="28"/>
        </w:rPr>
        <w:t>
      "Статья 80-1. Воспрепятствование законной деятельности медицинских и фармацевтических работников";</w:t>
      </w:r>
    </w:p>
    <w:bookmarkEnd w:id="57"/>
    <w:bookmarkStart w:name="z63" w:id="58"/>
    <w:p>
      <w:pPr>
        <w:spacing w:after="0"/>
        <w:ind w:left="0"/>
        <w:jc w:val="both"/>
      </w:pPr>
      <w:r>
        <w:rPr>
          <w:rFonts w:ascii="Times New Roman"/>
          <w:b w:val="false"/>
          <w:i w:val="false"/>
          <w:color w:val="000000"/>
          <w:sz w:val="28"/>
        </w:rPr>
        <w:t>
      заголовок статьи 701 изложить в следующей редакции:</w:t>
      </w:r>
    </w:p>
    <w:bookmarkEnd w:id="58"/>
    <w:bookmarkStart w:name="z64" w:id="59"/>
    <w:p>
      <w:pPr>
        <w:spacing w:after="0"/>
        <w:ind w:left="0"/>
        <w:jc w:val="both"/>
      </w:pPr>
      <w:r>
        <w:rPr>
          <w:rFonts w:ascii="Times New Roman"/>
          <w:b w:val="false"/>
          <w:i w:val="false"/>
          <w:color w:val="000000"/>
          <w:sz w:val="28"/>
        </w:rPr>
        <w:t>
      "Статья 701. Государственный орган в сфере санитарно- эпидемиологического благополучия населения";</w:t>
      </w:r>
    </w:p>
    <w:bookmarkEnd w:id="59"/>
    <w:bookmarkStart w:name="z65" w:id="60"/>
    <w:p>
      <w:pPr>
        <w:spacing w:after="0"/>
        <w:ind w:left="0"/>
        <w:jc w:val="both"/>
      </w:pPr>
      <w:r>
        <w:rPr>
          <w:rFonts w:ascii="Times New Roman"/>
          <w:b w:val="false"/>
          <w:i w:val="false"/>
          <w:color w:val="000000"/>
          <w:sz w:val="28"/>
        </w:rPr>
        <w:t>
      2) статью 80 дополнить частями пятой и шестой следующего содержания: "5. Грубые нарушения стандартов организации оказания медицинской</w:t>
      </w:r>
    </w:p>
    <w:bookmarkEnd w:id="60"/>
    <w:bookmarkStart w:name="z66" w:id="61"/>
    <w:p>
      <w:pPr>
        <w:spacing w:after="0"/>
        <w:ind w:left="0"/>
        <w:jc w:val="both"/>
      </w:pPr>
      <w:r>
        <w:rPr>
          <w:rFonts w:ascii="Times New Roman"/>
          <w:b w:val="false"/>
          <w:i w:val="false"/>
          <w:color w:val="000000"/>
          <w:sz w:val="28"/>
        </w:rPr>
        <w:t>
      помощи, правил оказания медицинской помощи в соответствии с критериями оценки степени риска в сфере качества оказания медицинских услуг (помощи), утвержденными в порядке, предусмотренном законодательством, если эти действия не содержат признаков уголовно наказуемого деяния, -</w:t>
      </w:r>
    </w:p>
    <w:bookmarkEnd w:id="61"/>
    <w:bookmarkStart w:name="z67" w:id="62"/>
    <w:p>
      <w:pPr>
        <w:spacing w:after="0"/>
        <w:ind w:left="0"/>
        <w:jc w:val="both"/>
      </w:pPr>
      <w:r>
        <w:rPr>
          <w:rFonts w:ascii="Times New Roman"/>
          <w:b w:val="false"/>
          <w:i w:val="false"/>
          <w:color w:val="000000"/>
          <w:sz w:val="28"/>
        </w:rPr>
        <w:t>
      влекут штраф на физических лиц в размере пятнадцати, на должностных лиц - в размере двадцати пяти, на субъектов малого предпринимательства и некоммерческие организации - в размере пятидесяти, на субъектов среднего предпринимательства - в размере семидесяти пяти, на субъектов крупного предпринимательства - в размере ста месячных расчетных показателей.</w:t>
      </w:r>
    </w:p>
    <w:bookmarkEnd w:id="62"/>
    <w:bookmarkStart w:name="z68" w:id="63"/>
    <w:p>
      <w:pPr>
        <w:spacing w:after="0"/>
        <w:ind w:left="0"/>
        <w:jc w:val="both"/>
      </w:pPr>
      <w:r>
        <w:rPr>
          <w:rFonts w:ascii="Times New Roman"/>
          <w:b w:val="false"/>
          <w:i w:val="false"/>
          <w:color w:val="000000"/>
          <w:sz w:val="28"/>
        </w:rPr>
        <w:t>
      6. Деяния, предусмотренные частью пятой настоящей статьи, совершенные повторно в течение года после наложения административного взыскания, -</w:t>
      </w:r>
    </w:p>
    <w:bookmarkEnd w:id="63"/>
    <w:bookmarkStart w:name="z69" w:id="64"/>
    <w:p>
      <w:pPr>
        <w:spacing w:after="0"/>
        <w:ind w:left="0"/>
        <w:jc w:val="both"/>
      </w:pPr>
      <w:r>
        <w:rPr>
          <w:rFonts w:ascii="Times New Roman"/>
          <w:b w:val="false"/>
          <w:i w:val="false"/>
          <w:color w:val="000000"/>
          <w:sz w:val="28"/>
        </w:rPr>
        <w:t>
      влекут штраф на физических лиц в размере тридцати, на должностных лиц - в размере пятидесяти месячных расчетных показателей с лишением сертификата специалиста или сертификата специалиста, выданного иностранному специалисту, или сертификата менеджера здравоохранения, на субъектов малого предпринимательства и некоммерческие организации - в размере шестидесяти, на субъектов среднего предпринимательства - в размере восьмидесяти, на субъектов крупного предпринимательства - в размере ста пятидесяти месячных расчетных показателей с лишением лицензии или приложения к лицензии.";</w:t>
      </w:r>
    </w:p>
    <w:bookmarkEnd w:id="64"/>
    <w:bookmarkStart w:name="z70" w:id="65"/>
    <w:p>
      <w:pPr>
        <w:spacing w:after="0"/>
        <w:ind w:left="0"/>
        <w:jc w:val="both"/>
      </w:pPr>
      <w:r>
        <w:rPr>
          <w:rFonts w:ascii="Times New Roman"/>
          <w:b w:val="false"/>
          <w:i w:val="false"/>
          <w:color w:val="000000"/>
          <w:sz w:val="28"/>
        </w:rPr>
        <w:t>
      3) дополнить статьей 80-1 следующего содержания:</w:t>
      </w:r>
    </w:p>
    <w:bookmarkEnd w:id="65"/>
    <w:bookmarkStart w:name="z71" w:id="66"/>
    <w:p>
      <w:pPr>
        <w:spacing w:after="0"/>
        <w:ind w:left="0"/>
        <w:jc w:val="both"/>
      </w:pPr>
      <w:r>
        <w:rPr>
          <w:rFonts w:ascii="Times New Roman"/>
          <w:b w:val="false"/>
          <w:i w:val="false"/>
          <w:color w:val="000000"/>
          <w:sz w:val="28"/>
        </w:rPr>
        <w:t>
      "Статья 80-1. Воспрепятствование законной деятельности медицинских и фармацевтических работников</w:t>
      </w:r>
    </w:p>
    <w:bookmarkEnd w:id="66"/>
    <w:bookmarkStart w:name="z72" w:id="67"/>
    <w:p>
      <w:pPr>
        <w:spacing w:after="0"/>
        <w:ind w:left="0"/>
        <w:jc w:val="both"/>
      </w:pPr>
      <w:r>
        <w:rPr>
          <w:rFonts w:ascii="Times New Roman"/>
          <w:b w:val="false"/>
          <w:i w:val="false"/>
          <w:color w:val="000000"/>
          <w:sz w:val="28"/>
        </w:rPr>
        <w:t>
      1. Воспрепятствование осуществлению профессиональной деятельности медицинских и фармацевтических работников в соответствии с их компетенцией, выразившееся проявлением неуважения, нарушающего общественный порядок и спокойствие физических лиц, требованием совершения незаконных действий, не влекущих за собой уголовную ответственность, а равно незаконное вмешательство в профессиональную деятельность медицинских и фармацевтических работников -</w:t>
      </w:r>
    </w:p>
    <w:bookmarkEnd w:id="67"/>
    <w:bookmarkStart w:name="z73" w:id="68"/>
    <w:p>
      <w:pPr>
        <w:spacing w:after="0"/>
        <w:ind w:left="0"/>
        <w:jc w:val="both"/>
      </w:pPr>
      <w:r>
        <w:rPr>
          <w:rFonts w:ascii="Times New Roman"/>
          <w:b w:val="false"/>
          <w:i w:val="false"/>
          <w:color w:val="000000"/>
          <w:sz w:val="28"/>
        </w:rPr>
        <w:t>
      влекут штраф на физических лиц - в размере пяти, на должностных лиц - в размере десяти, на юридических лиц - в размере тридцати пяти месячных расчетных показателей.</w:t>
      </w:r>
    </w:p>
    <w:bookmarkEnd w:id="68"/>
    <w:bookmarkStart w:name="z74" w:id="69"/>
    <w:p>
      <w:pPr>
        <w:spacing w:after="0"/>
        <w:ind w:left="0"/>
        <w:jc w:val="both"/>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bookmarkEnd w:id="69"/>
    <w:bookmarkStart w:name="z75" w:id="70"/>
    <w:p>
      <w:pPr>
        <w:spacing w:after="0"/>
        <w:ind w:left="0"/>
        <w:jc w:val="both"/>
      </w:pPr>
      <w:r>
        <w:rPr>
          <w:rFonts w:ascii="Times New Roman"/>
          <w:b w:val="false"/>
          <w:i w:val="false"/>
          <w:color w:val="000000"/>
          <w:sz w:val="28"/>
        </w:rPr>
        <w:t>
      влекут штраф на физических лиц - в размере семи, на должностных лиц - в размере двадцати, на юридических лиц - в размере семидесяти пяти месячных расчетных показателей.";</w:t>
      </w:r>
    </w:p>
    <w:bookmarkEnd w:id="70"/>
    <w:bookmarkStart w:name="z76" w:id="71"/>
    <w:p>
      <w:pPr>
        <w:spacing w:after="0"/>
        <w:ind w:left="0"/>
        <w:jc w:val="both"/>
      </w:pPr>
      <w:r>
        <w:rPr>
          <w:rFonts w:ascii="Times New Roman"/>
          <w:b w:val="false"/>
          <w:i w:val="false"/>
          <w:color w:val="000000"/>
          <w:sz w:val="28"/>
        </w:rPr>
        <w:t>
      4) абзац второй части второй статьи 82 изложить в следующей редакции:</w:t>
      </w:r>
    </w:p>
    <w:bookmarkEnd w:id="71"/>
    <w:bookmarkStart w:name="z77" w:id="72"/>
    <w:p>
      <w:pPr>
        <w:spacing w:after="0"/>
        <w:ind w:left="0"/>
        <w:jc w:val="both"/>
      </w:pPr>
      <w:r>
        <w:rPr>
          <w:rFonts w:ascii="Times New Roman"/>
          <w:b w:val="false"/>
          <w:i w:val="false"/>
          <w:color w:val="000000"/>
          <w:sz w:val="28"/>
        </w:rPr>
        <w:t>
      "влечет штраф на физических лиц в размере десяти месячных расчетных</w:t>
      </w:r>
    </w:p>
    <w:bookmarkEnd w:id="72"/>
    <w:bookmarkStart w:name="z78" w:id="73"/>
    <w:p>
      <w:pPr>
        <w:spacing w:after="0"/>
        <w:ind w:left="0"/>
        <w:jc w:val="both"/>
      </w:pPr>
      <w:r>
        <w:rPr>
          <w:rFonts w:ascii="Times New Roman"/>
          <w:b w:val="false"/>
          <w:i w:val="false"/>
          <w:color w:val="000000"/>
          <w:sz w:val="28"/>
        </w:rPr>
        <w:t>
      показателей с лишением сертификата специалиста или сертификата специалиста, выданного иностранному специалисту, либо без такового, на должностных лиц - в размере двадцати месячных расчетных показателей с лишением сертификата менеджера здравоохранения либо без такового.";</w:t>
      </w:r>
    </w:p>
    <w:bookmarkEnd w:id="73"/>
    <w:bookmarkStart w:name="z79" w:id="74"/>
    <w:p>
      <w:pPr>
        <w:spacing w:after="0"/>
        <w:ind w:left="0"/>
        <w:jc w:val="both"/>
      </w:pPr>
      <w:r>
        <w:rPr>
          <w:rFonts w:ascii="Times New Roman"/>
          <w:b w:val="false"/>
          <w:i w:val="false"/>
          <w:color w:val="000000"/>
          <w:sz w:val="28"/>
        </w:rPr>
        <w:t>
      5) абзац первый части второй статьи 93 изложить в следующей редакции:</w:t>
      </w:r>
    </w:p>
    <w:bookmarkEnd w:id="74"/>
    <w:bookmarkStart w:name="z80" w:id="75"/>
    <w:p>
      <w:pPr>
        <w:spacing w:after="0"/>
        <w:ind w:left="0"/>
        <w:jc w:val="both"/>
      </w:pPr>
      <w:r>
        <w:rPr>
          <w:rFonts w:ascii="Times New Roman"/>
          <w:b w:val="false"/>
          <w:i w:val="false"/>
          <w:color w:val="000000"/>
          <w:sz w:val="28"/>
        </w:rPr>
        <w:t>
      "2. Нарушение работодателем требований по проведению обязательных и периодических медицинских осмотров и предсменного медицинского освидетельствования работников, прохождения скрининговых исследований в соответствии с требованием трудового законодательства Республики Казахстан</w:t>
      </w:r>
    </w:p>
    <w:bookmarkEnd w:id="75"/>
    <w:bookmarkStart w:name="z81" w:id="76"/>
    <w:p>
      <w:pPr>
        <w:spacing w:after="0"/>
        <w:ind w:left="0"/>
        <w:jc w:val="both"/>
      </w:pPr>
      <w:r>
        <w:rPr>
          <w:rFonts w:ascii="Times New Roman"/>
          <w:b w:val="false"/>
          <w:i w:val="false"/>
          <w:color w:val="000000"/>
          <w:sz w:val="28"/>
        </w:rPr>
        <w:t>
      6) абзац первый части третьей статьи 127 изложить в следующей редакции:</w:t>
      </w:r>
    </w:p>
    <w:bookmarkEnd w:id="76"/>
    <w:bookmarkStart w:name="z82" w:id="77"/>
    <w:p>
      <w:pPr>
        <w:spacing w:after="0"/>
        <w:ind w:left="0"/>
        <w:jc w:val="both"/>
      </w:pPr>
      <w:r>
        <w:rPr>
          <w:rFonts w:ascii="Times New Roman"/>
          <w:b w:val="false"/>
          <w:i w:val="false"/>
          <w:color w:val="000000"/>
          <w:sz w:val="28"/>
        </w:rPr>
        <w:t>
      "3. Неисполнение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организации образования, здравоохранения или иной организации, на которого возложены указанные обязанности, повлекшее употребление несовершеннолетним табака, табачных изделий, алкогольных напитков, наркотических средств, психотропных веществ, их аналогов либо занятие бродяжничеством или попрошайничеством, либо совершение им умышленного деяния, содержащего признаки уголовного либо административного правонарушения, -";</w:t>
      </w:r>
    </w:p>
    <w:bookmarkEnd w:id="77"/>
    <w:bookmarkStart w:name="z83" w:id="78"/>
    <w:p>
      <w:pPr>
        <w:spacing w:after="0"/>
        <w:ind w:left="0"/>
        <w:jc w:val="both"/>
      </w:pPr>
      <w:r>
        <w:rPr>
          <w:rFonts w:ascii="Times New Roman"/>
          <w:b w:val="false"/>
          <w:i w:val="false"/>
          <w:color w:val="000000"/>
          <w:sz w:val="28"/>
        </w:rPr>
        <w:t>
      7) в статье 424:</w:t>
      </w:r>
    </w:p>
    <w:bookmarkEnd w:id="78"/>
    <w:bookmarkStart w:name="z84" w:id="79"/>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79"/>
    <w:bookmarkStart w:name="z85" w:id="80"/>
    <w:p>
      <w:pPr>
        <w:spacing w:after="0"/>
        <w:ind w:left="0"/>
        <w:jc w:val="both"/>
      </w:pPr>
      <w:r>
        <w:rPr>
          <w:rFonts w:ascii="Times New Roman"/>
          <w:b w:val="false"/>
          <w:i w:val="false"/>
          <w:color w:val="000000"/>
          <w:sz w:val="28"/>
        </w:rPr>
        <w:t>
      "1. Занятие незаконной медицинской и (или) фармацевтической деятельностью лицом, не имеющим сертификата и (или) сертификата специалиста, выданного иностранному специалисту, и (или) лицензии на данный вид деятельности, -";</w:t>
      </w:r>
    </w:p>
    <w:bookmarkEnd w:id="80"/>
    <w:bookmarkStart w:name="z86" w:id="81"/>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81"/>
    <w:bookmarkStart w:name="z87" w:id="82"/>
    <w:p>
      <w:pPr>
        <w:spacing w:after="0"/>
        <w:ind w:left="0"/>
        <w:jc w:val="both"/>
      </w:pPr>
      <w:r>
        <w:rPr>
          <w:rFonts w:ascii="Times New Roman"/>
          <w:b w:val="false"/>
          <w:i w:val="false"/>
          <w:color w:val="000000"/>
          <w:sz w:val="28"/>
        </w:rPr>
        <w:t>
      "2. Предоставление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 в организациях здравоохранения, ее оказывающих, -";</w:t>
      </w:r>
    </w:p>
    <w:bookmarkEnd w:id="82"/>
    <w:bookmarkStart w:name="z88" w:id="83"/>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83"/>
    <w:bookmarkStart w:name="z89" w:id="84"/>
    <w:p>
      <w:pPr>
        <w:spacing w:after="0"/>
        <w:ind w:left="0"/>
        <w:jc w:val="both"/>
      </w:pPr>
      <w:r>
        <w:rPr>
          <w:rFonts w:ascii="Times New Roman"/>
          <w:b w:val="false"/>
          <w:i w:val="false"/>
          <w:color w:val="000000"/>
          <w:sz w:val="28"/>
        </w:rPr>
        <w:t>
      "влечет штраф на физических лиц в размере тридцати месячных расчетных показателей с лишением сертификата специалиста или сертификата специалиста, выданного иностранному специалисту, на должностных лиц, субъектов малого предпринимательства - в размере шестидесяти пяти месячных расчетных показателей с лишением сертификата менеджера здравоохранения, на субъектов среднего предпринимательства - в размере ста, на субъектов крупного предпринимательства - в размере семисот месячных расчетных показателей с конфискацией доходов, полученных вследствие совершения административного правонарушения.";</w:t>
      </w:r>
    </w:p>
    <w:bookmarkEnd w:id="84"/>
    <w:bookmarkStart w:name="z90" w:id="85"/>
    <w:p>
      <w:pPr>
        <w:spacing w:after="0"/>
        <w:ind w:left="0"/>
        <w:jc w:val="both"/>
      </w:pPr>
      <w:r>
        <w:rPr>
          <w:rFonts w:ascii="Times New Roman"/>
          <w:b w:val="false"/>
          <w:i w:val="false"/>
          <w:color w:val="000000"/>
          <w:sz w:val="28"/>
        </w:rPr>
        <w:t>
      абзац первый части четвертой изложить в следующей редакции:</w:t>
      </w:r>
    </w:p>
    <w:bookmarkEnd w:id="85"/>
    <w:bookmarkStart w:name="z91" w:id="86"/>
    <w:p>
      <w:pPr>
        <w:spacing w:after="0"/>
        <w:ind w:left="0"/>
        <w:jc w:val="both"/>
      </w:pPr>
      <w:r>
        <w:rPr>
          <w:rFonts w:ascii="Times New Roman"/>
          <w:b w:val="false"/>
          <w:i w:val="false"/>
          <w:color w:val="000000"/>
          <w:sz w:val="28"/>
        </w:rPr>
        <w:t>
      "4. Проведение сеансов целительства с привлечением двух и более лиц, в том числе с использованием средств массовой информации, -";</w:t>
      </w:r>
    </w:p>
    <w:bookmarkEnd w:id="86"/>
    <w:bookmarkStart w:name="z92" w:id="87"/>
    <w:p>
      <w:pPr>
        <w:spacing w:after="0"/>
        <w:ind w:left="0"/>
        <w:jc w:val="both"/>
      </w:pPr>
      <w:r>
        <w:rPr>
          <w:rFonts w:ascii="Times New Roman"/>
          <w:b w:val="false"/>
          <w:i w:val="false"/>
          <w:color w:val="000000"/>
          <w:sz w:val="28"/>
        </w:rPr>
        <w:t>
      абзац второй части пятой изложить в следующей редакции:</w:t>
      </w:r>
    </w:p>
    <w:bookmarkEnd w:id="87"/>
    <w:bookmarkStart w:name="z93" w:id="88"/>
    <w:p>
      <w:pPr>
        <w:spacing w:after="0"/>
        <w:ind w:left="0"/>
        <w:jc w:val="both"/>
      </w:pPr>
      <w:r>
        <w:rPr>
          <w:rFonts w:ascii="Times New Roman"/>
          <w:b w:val="false"/>
          <w:i w:val="false"/>
          <w:color w:val="000000"/>
          <w:sz w:val="28"/>
        </w:rPr>
        <w:t>
      "влекут штраф на физических лиц в размере восьмидесяти месячных расчетных показателей с лишением сертификата специалиста или сертификата специалиста, выданного иностранному специалисту, на должностных лиц, субъектов малого предпринимательства - в размере ста месячных расчетных показателей с лишением сертификата менеджера здравоохранения, на субъектов среднего предпринимательства - в размере двухсот, на субъектов крупного предпринимательства - в размере трехсот месячных расчетных показателей.";</w:t>
      </w:r>
    </w:p>
    <w:bookmarkEnd w:id="88"/>
    <w:bookmarkStart w:name="z94" w:id="89"/>
    <w:p>
      <w:pPr>
        <w:spacing w:after="0"/>
        <w:ind w:left="0"/>
        <w:jc w:val="both"/>
      </w:pPr>
      <w:r>
        <w:rPr>
          <w:rFonts w:ascii="Times New Roman"/>
          <w:b w:val="false"/>
          <w:i w:val="false"/>
          <w:color w:val="000000"/>
          <w:sz w:val="28"/>
        </w:rPr>
        <w:t>
      8) абзац первый части второй статьи 429 изложить в следующей редакции:</w:t>
      </w:r>
    </w:p>
    <w:bookmarkEnd w:id="89"/>
    <w:bookmarkStart w:name="z95" w:id="90"/>
    <w:p>
      <w:pPr>
        <w:spacing w:after="0"/>
        <w:ind w:left="0"/>
        <w:jc w:val="both"/>
      </w:pPr>
      <w:r>
        <w:rPr>
          <w:rFonts w:ascii="Times New Roman"/>
          <w:b w:val="false"/>
          <w:i w:val="false"/>
          <w:color w:val="000000"/>
          <w:sz w:val="28"/>
        </w:rPr>
        <w:t>
      "2. Уклонение от медицинского обследования и лечения лиц с психическими, поведенческими расстройствами (заболеваниями), связанными с употреблением психоактивных веществ, либо в отношении которых имеются достаточные данные о том, что они без назначения врача употребляют наркотические средства или психотропные вещества -";</w:t>
      </w:r>
    </w:p>
    <w:bookmarkEnd w:id="90"/>
    <w:bookmarkStart w:name="z96" w:id="91"/>
    <w:p>
      <w:pPr>
        <w:spacing w:after="0"/>
        <w:ind w:left="0"/>
        <w:jc w:val="both"/>
      </w:pPr>
      <w:r>
        <w:rPr>
          <w:rFonts w:ascii="Times New Roman"/>
          <w:b w:val="false"/>
          <w:i w:val="false"/>
          <w:color w:val="000000"/>
          <w:sz w:val="28"/>
        </w:rPr>
        <w:t>
      9) абзац первый части первой статьи 433 изложить в следующей редакции:</w:t>
      </w:r>
    </w:p>
    <w:bookmarkEnd w:id="91"/>
    <w:bookmarkStart w:name="z97" w:id="92"/>
    <w:p>
      <w:pPr>
        <w:spacing w:after="0"/>
        <w:ind w:left="0"/>
        <w:jc w:val="both"/>
      </w:pPr>
      <w:r>
        <w:rPr>
          <w:rFonts w:ascii="Times New Roman"/>
          <w:b w:val="false"/>
          <w:i w:val="false"/>
          <w:color w:val="000000"/>
          <w:sz w:val="28"/>
        </w:rPr>
        <w:t>
      "1. Нарушение субъектами здравоохранения обязанности по информированию:</w:t>
      </w:r>
    </w:p>
    <w:bookmarkEnd w:id="92"/>
    <w:bookmarkStart w:name="z98" w:id="93"/>
    <w:p>
      <w:pPr>
        <w:spacing w:after="0"/>
        <w:ind w:left="0"/>
        <w:jc w:val="both"/>
      </w:pPr>
      <w:r>
        <w:rPr>
          <w:rFonts w:ascii="Times New Roman"/>
          <w:b w:val="false"/>
          <w:i w:val="false"/>
          <w:color w:val="000000"/>
          <w:sz w:val="28"/>
        </w:rPr>
        <w:t>
      государственного органа в сфере санитарно-эпидемиологического благополучия населения о случаях инфекционных заболеваний, отравлений, представляющих опасность для окружающих;</w:t>
      </w:r>
    </w:p>
    <w:bookmarkEnd w:id="93"/>
    <w:bookmarkStart w:name="z99" w:id="94"/>
    <w:p>
      <w:pPr>
        <w:spacing w:after="0"/>
        <w:ind w:left="0"/>
        <w:jc w:val="both"/>
      </w:pPr>
      <w:r>
        <w:rPr>
          <w:rFonts w:ascii="Times New Roman"/>
          <w:b w:val="false"/>
          <w:i w:val="false"/>
          <w:color w:val="000000"/>
          <w:sz w:val="28"/>
        </w:rPr>
        <w:t>
      государственного органа в сфере оказания медицинских услуг (помощи) о случаях наступлении смерти беременных, рожениц, родильниц в течение сорока двух календарных дней после родов, внезапной смерти пациентов при оказании им плановой медицинской помощи (первичная медико-санитарная и специализированная, в том числе высокотехнологичная медицинская помощь);</w:t>
      </w:r>
    </w:p>
    <w:bookmarkEnd w:id="94"/>
    <w:bookmarkStart w:name="z100" w:id="95"/>
    <w:p>
      <w:pPr>
        <w:spacing w:after="0"/>
        <w:ind w:left="0"/>
        <w:jc w:val="both"/>
      </w:pPr>
      <w:r>
        <w:rPr>
          <w:rFonts w:ascii="Times New Roman"/>
          <w:b w:val="false"/>
          <w:i w:val="false"/>
          <w:color w:val="000000"/>
          <w:sz w:val="28"/>
        </w:rPr>
        <w:t>
      уполномоченного органа в сфере гражданской защиты об угрозе возникновения и (или) возникновении медико-санитарных последствий чрезвычайных ситуаций;</w:t>
      </w:r>
    </w:p>
    <w:bookmarkEnd w:id="95"/>
    <w:bookmarkStart w:name="z101" w:id="96"/>
    <w:p>
      <w:pPr>
        <w:spacing w:after="0"/>
        <w:ind w:left="0"/>
        <w:jc w:val="both"/>
      </w:pPr>
      <w:r>
        <w:rPr>
          <w:rFonts w:ascii="Times New Roman"/>
          <w:b w:val="false"/>
          <w:i w:val="false"/>
          <w:color w:val="000000"/>
          <w:sz w:val="28"/>
        </w:rPr>
        <w:t>
      органов внутренних дел о сведениях по лицам, обратившимися по поводу свежих травм, ранений, криминальных абортов, бытового насилия, о случаях заболеваний, представляющих опасность для окружающих, -";</w:t>
      </w:r>
    </w:p>
    <w:bookmarkEnd w:id="96"/>
    <w:bookmarkStart w:name="z102" w:id="97"/>
    <w:p>
      <w:pPr>
        <w:spacing w:after="0"/>
        <w:ind w:left="0"/>
        <w:jc w:val="both"/>
      </w:pPr>
      <w:r>
        <w:rPr>
          <w:rFonts w:ascii="Times New Roman"/>
          <w:b w:val="false"/>
          <w:i w:val="false"/>
          <w:color w:val="000000"/>
          <w:sz w:val="28"/>
        </w:rPr>
        <w:t>
      10) статью 437 изложить в следующей редакции:</w:t>
      </w:r>
    </w:p>
    <w:bookmarkEnd w:id="97"/>
    <w:bookmarkStart w:name="z103" w:id="98"/>
    <w:p>
      <w:pPr>
        <w:spacing w:after="0"/>
        <w:ind w:left="0"/>
        <w:jc w:val="both"/>
      </w:pPr>
      <w:r>
        <w:rPr>
          <w:rFonts w:ascii="Times New Roman"/>
          <w:b w:val="false"/>
          <w:i w:val="false"/>
          <w:color w:val="000000"/>
          <w:sz w:val="28"/>
        </w:rPr>
        <w:t>
      "Статья 437. Нарушение тишины</w:t>
      </w:r>
    </w:p>
    <w:bookmarkEnd w:id="98"/>
    <w:bookmarkStart w:name="z104" w:id="99"/>
    <w:p>
      <w:pPr>
        <w:spacing w:after="0"/>
        <w:ind w:left="0"/>
        <w:jc w:val="both"/>
      </w:pPr>
      <w:r>
        <w:rPr>
          <w:rFonts w:ascii="Times New Roman"/>
          <w:b w:val="false"/>
          <w:i w:val="false"/>
          <w:color w:val="000000"/>
          <w:sz w:val="28"/>
        </w:rPr>
        <w:t>
      1. Нарушение тишины с 20 до 9 часов утра, в том числе проведение в жилых помещениях и вне их сопровождаемых шумом работ, не связанных с неотложной необходимостью, препятствующее нормальному отдыху и спокойствию физических лиц, а равно нарушение тишины развлекательными заведениями, расположенными в жилых зданиях и на территориях жилой застройки С 22 до 6 часов утра в будние, с 23 до 10 часов утра в выходные и праздничные дни, препятствующее нормальному отдыху и спокойствию физических лиц, -</w:t>
      </w:r>
    </w:p>
    <w:bookmarkEnd w:id="99"/>
    <w:bookmarkStart w:name="z105" w:id="100"/>
    <w:p>
      <w:pPr>
        <w:spacing w:after="0"/>
        <w:ind w:left="0"/>
        <w:jc w:val="both"/>
      </w:pPr>
      <w:r>
        <w:rPr>
          <w:rFonts w:ascii="Times New Roman"/>
          <w:b w:val="false"/>
          <w:i w:val="false"/>
          <w:color w:val="000000"/>
          <w:sz w:val="28"/>
        </w:rPr>
        <w:t>
      влекут штраф на физических лиц в размере пяти, на субъектов малого предпринимательства или некоммерческие организации - в размере десяти, на субъектов среднего предпринимательства - в размере пятнадцати, на субъектов крупного предпринимательства - в размере пятидесяти месячных расчетных показателей.</w:t>
      </w:r>
    </w:p>
    <w:bookmarkEnd w:id="100"/>
    <w:bookmarkStart w:name="z106" w:id="101"/>
    <w:p>
      <w:pPr>
        <w:spacing w:after="0"/>
        <w:ind w:left="0"/>
        <w:jc w:val="both"/>
      </w:pPr>
      <w:r>
        <w:rPr>
          <w:rFonts w:ascii="Times New Roman"/>
          <w:b w:val="false"/>
          <w:i w:val="false"/>
          <w:color w:val="000000"/>
          <w:sz w:val="28"/>
        </w:rPr>
        <w:t>
      2. То же действие, совершенное повторно в течение года после наложения административного взыскания, -</w:t>
      </w:r>
    </w:p>
    <w:bookmarkEnd w:id="101"/>
    <w:bookmarkStart w:name="z107" w:id="102"/>
    <w:p>
      <w:pPr>
        <w:spacing w:after="0"/>
        <w:ind w:left="0"/>
        <w:jc w:val="both"/>
      </w:pPr>
      <w:r>
        <w:rPr>
          <w:rFonts w:ascii="Times New Roman"/>
          <w:b w:val="false"/>
          <w:i w:val="false"/>
          <w:color w:val="000000"/>
          <w:sz w:val="28"/>
        </w:rPr>
        <w:t>
      влечет штраф на физических лиц в размере десяти, на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ста месячных расчетных показателей.";</w:t>
      </w:r>
    </w:p>
    <w:bookmarkEnd w:id="102"/>
    <w:bookmarkStart w:name="z108" w:id="103"/>
    <w:p>
      <w:pPr>
        <w:spacing w:after="0"/>
        <w:ind w:left="0"/>
        <w:jc w:val="both"/>
      </w:pPr>
      <w:r>
        <w:rPr>
          <w:rFonts w:ascii="Times New Roman"/>
          <w:b w:val="false"/>
          <w:i w:val="false"/>
          <w:color w:val="000000"/>
          <w:sz w:val="28"/>
        </w:rPr>
        <w:t>
      11) часть первую статьи 684 изложить в следующей редакции:</w:t>
      </w:r>
    </w:p>
    <w:bookmarkEnd w:id="103"/>
    <w:bookmarkStart w:name="z109" w:id="104"/>
    <w:p>
      <w:pPr>
        <w:spacing w:after="0"/>
        <w:ind w:left="0"/>
        <w:jc w:val="both"/>
      </w:pP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73, 73-1, 73-2, 74, 75 (частями первой, второй, пятой и шестой), 76, 77, 78, 79, 80 (частями четвертой и шестой), 81 (частью второй), 82 (частью второй), 82-1, 85, 86 (частью четвертой), 99, 100, 101, 102, 103,104, 105, 106, 107, 108, 109, 110,111, 112, 113, 114, 1 15, 116, 117, 118, 119, 120, 121, 122, 123, 124, 125, 126, 139 (частью второй), 145, 149, 150, 151 (частью второй), 153, 154, 156-1, 158, 159, 160 (частью второй), 169 (частями второй, седьмой, десятой, одиннадцатой, двенадцатой, тринадцатой и четырнадцатой), 170 (частями седьмой, девятой, десятой, одиннадцатой и двенадцатой), 171, 173, 174 (частью второй), 175, 175-1, 176, 182, 183, 185, 187 (частями второй, третьей, четвертой и пятой), 189, 190 (частями второй, третьей и четвертой), 191, 193 (частями второй и третьей), 199 (частью второй), 200, 211 (частью первой), 214, 216, 219, 233 (частью третьей), 235, 236, 237, 239-1, 245, 246, 247 (частями шестой, 7-1, девятой и одиннадцатой), 251, 252 (частью второй), 281 (частями четвертой, пятой и шестой), 282 (частями третьей, четвертой, шестой, седьмой, одиннадцатой и тринадцатой), 283, 283-1, 294 (частями первой и второй), 299 (частью второй), 310, 311, 312 (частью второй), 313, 314, 316 (частью второй), 317 (частью четвертой), 317-1 (частью второй), 317-2 (частью второй), 319, 320 (частями первой, второй и третьей), 326 (частями третьей и четвертой), 333 (частью второй), 356 (частью четырнадцатой), 357, 360 (частью первой), 382 (частями второй и третьей), 383 (частями третьей и четвертой), 385 (частью второй), 389, 392 (частью третьей), 395 (частью второй), 396 (частью второй), 397 (частью четвертой), 398, 399 (частями второй и третьей), 400 (частью второй), 401 (частями шестой и седьмой), 402 (частью четвертой), 404 (частью девятой), 407 (частями второй и третьей), 409 (частями седьмой и 7-1), 410-1, 413, 413-1, 414, 415 (частью второй), 415-1 (частью второй), 416, 417 (частями первой и шестой), 419 (частью второй), 422, 423 (частью второй), 424 (частями третьей и пятой), 425 (частью второй), 426 (частями второй, третьей и четвертой), 427, 433 (частью второй), 434, 436, 439, 440 (частями четвертой и пятой), 443 (частью второй), 444 (частью первой), 445, 445-1, 446, 449 (частями второй и третьей), 450, 451 (частями первой, второй и третьей), 452 (частями третьей и четвертой), 453, 456-1, 460-1 (частями второй и третьей), 461, 462, 463 , 464 (частью второй), 465, 469 (частью второй), 470 (частью второй), 476, 477, 478, 479, 480, 481, 482, 483, 488, 489 (частями второй, третьей, четвертой, пятой, шестой, седьмой и восьмой), 489-1, 490, 495 (частью второй), 496 (частями второй и третьей), 498, 506, 507, 508, 509, 510 (частью четвертой), 512 (частью второй), 513 (частью второй), 514 (частью второй), 516, 517 (частями второй, четвертой, пятой, шестой и седьмой), 528 (частью 1-1), 532 (частью второй), 543 (частями первой, 1-1 и третьей), 544, 545, 548 (частью второй), 549, 550, 552 (частью второй), 563 (частью второй), 564 (частью пятой), 569 (частями первой, второй и четвертой), 583 (частью второй), 590 (частью четвертой), 596 (частями третьей и пятой), 603(частями первой и второй), 604 (частью второй), 605 (частью второй), 606 (частью второй), 607 (частью второй), 608, 610, 611 (частями второй и третьей), 613 (частями второй, третьей, 3-1, четвертой, пятой, шестой, седьмой, восьмой, девятой, десятой и одиннадцатой), 615 (частью четвертой), 618, 621 (частью третьей), 637 (частями восьмой, девятой, десятой и тринадцатой), 638 (частью второй), 651, 652, 653, 654, 655, 656, 657, 658, 659, 660, 661, 662, 664, 665, 666, 667, 668, 669, 673, 674, 675, 676, 677, 678, 679, 680, 681 настоящего Кодекса, за исключением случаев, предусмотренных частью третьей настоящей статьи.";</w:t>
      </w:r>
    </w:p>
    <w:bookmarkEnd w:id="104"/>
    <w:bookmarkStart w:name="z110" w:id="105"/>
    <w:p>
      <w:pPr>
        <w:spacing w:after="0"/>
        <w:ind w:left="0"/>
        <w:jc w:val="both"/>
      </w:pPr>
      <w:r>
        <w:rPr>
          <w:rFonts w:ascii="Times New Roman"/>
          <w:b w:val="false"/>
          <w:i w:val="false"/>
          <w:color w:val="000000"/>
          <w:sz w:val="28"/>
        </w:rPr>
        <w:t>
      12) в статье 685:</w:t>
      </w:r>
    </w:p>
    <w:bookmarkEnd w:id="105"/>
    <w:bookmarkStart w:name="z111" w:id="106"/>
    <w:p>
      <w:pPr>
        <w:spacing w:after="0"/>
        <w:ind w:left="0"/>
        <w:jc w:val="both"/>
      </w:pPr>
      <w:r>
        <w:rPr>
          <w:rFonts w:ascii="Times New Roman"/>
          <w:b w:val="false"/>
          <w:i w:val="false"/>
          <w:color w:val="000000"/>
          <w:sz w:val="28"/>
        </w:rPr>
        <w:t>
      часть первую изложить в следующей редакции:</w:t>
      </w:r>
    </w:p>
    <w:bookmarkEnd w:id="106"/>
    <w:bookmarkStart w:name="z112" w:id="107"/>
    <w:p>
      <w:pPr>
        <w:spacing w:after="0"/>
        <w:ind w:left="0"/>
        <w:jc w:val="both"/>
      </w:pPr>
      <w:r>
        <w:rPr>
          <w:rFonts w:ascii="Times New Roman"/>
          <w:b w:val="false"/>
          <w:i w:val="false"/>
          <w:color w:val="000000"/>
          <w:sz w:val="28"/>
        </w:rPr>
        <w:t>
      "1. Органы внутренних дел рассматривают дела об административных правонарушениях, предусмотренных статьями 80-1, 146, 147, 156, 190 (частью первой), 192, 196, 197, 198, 204, 230 (частью второй) (в части правонарушений, совершенных владельцами транспортных средств и перевозчиками на автомобильном транспорте и городском рельсовом транспорте), 334, 359, 364, 382 (частью первой), 383 (частями первой и второй), 386, 395 (частью первой), 396 (частью первой), 408, 420, 421, 423 (частью первой), 432, 433 (частью первой), 434-1, 437, 438 (частями первой и второй), 440 (частями первой, второй и третьей), 441, 442 (частями первой и второй), 443 (частью первой), 444 (частью второй), 447, 449 (частью первой), 458, 464 (частью первой), 469 (частью первой), 470 (частями первой и 1-1), 484, 485, 485-1, 486, 487, 489 (частями первой, девятой, десятой и одиннадцатой), 492, 493, 494, 495 (частью первой), 496 (частью первой), 505, 510 (частями первой, второй, третьей и пятой), 512 (частью первой), 513 (частью первой), 514 (частью первой), 515, 517 (частями первой и третьей), 518, 519 (частями первой, третьей, пятой и шестой), 559 (частями первой, второй, четвертой и пятой), 560, 562, 564 (частью четвертой), 566, 571 (частями второй и третьей), 572 (частью второй), 573, 590 (частями первой, второй третьей, пятой, шестой, седьмой, восьмой, девятой и десятой), 591, 592, 593, 594, 595, 596 (частями первой, второй и четвертой), 597, 598, 599, 600, 601, 602, 603 (частью третьей), 604 (частью первой), 605 (частями первой и третьей), 606 (частью первой), 607 (частью первой), 611 (частью первой), 612, 613 (частями первой, двенадцатой и тринадцатой), 614, 615 (частями первой, второй и третьей), 617, 619, 619-1, 620, 621 (частями первой, второй, четвертой), 622, 625 (за исключением нарушений на автомобильном транспорте), 626, 630, 631, 632, 635 (частями первой и второй) настоящего Кодекса.";</w:t>
      </w:r>
    </w:p>
    <w:bookmarkEnd w:id="107"/>
    <w:bookmarkStart w:name="z113" w:id="108"/>
    <w:p>
      <w:pPr>
        <w:spacing w:after="0"/>
        <w:ind w:left="0"/>
        <w:jc w:val="both"/>
      </w:pPr>
      <w:r>
        <w:rPr>
          <w:rFonts w:ascii="Times New Roman"/>
          <w:b w:val="false"/>
          <w:i w:val="false"/>
          <w:color w:val="000000"/>
          <w:sz w:val="28"/>
        </w:rPr>
        <w:t>
      подпункт 2) части второй изложить в следующей редакции:</w:t>
      </w:r>
    </w:p>
    <w:bookmarkEnd w:id="108"/>
    <w:bookmarkStart w:name="z114" w:id="109"/>
    <w:p>
      <w:pPr>
        <w:spacing w:after="0"/>
        <w:ind w:left="0"/>
        <w:jc w:val="both"/>
      </w:pPr>
      <w:r>
        <w:rPr>
          <w:rFonts w:ascii="Times New Roman"/>
          <w:b w:val="false"/>
          <w:i w:val="false"/>
          <w:color w:val="000000"/>
          <w:sz w:val="28"/>
        </w:rPr>
        <w:t>
      "2) за административные правонарушения, предусмотренные статьями 80-1, 147, 156, 190 (частью первой), 192, 196, 197, 198, 359, 395 (частью первой), 396 (частью первой), 420, 421, 423 (частью первой), 432, 433 (частью первой), 434-1, 437, 438 (частями первой и второй), 444 (частью второй), 458, 464 (частью первой), 469 (частью первой), 470 (частями первой и 1-1), 484, 486, 487, 489 (частями первой, девятой, десятой и одиннадцатой), 492, 493, 494, 495 (частью первой), 496 (частью первой), 505 (частью второй), 510 (частями первой, второй, третьей и пятой), 512 (частью первой), 513 (частью первой), 514 (частью первой), 515, 517 (частями первой и третьей), 518, 519 (частями первой, третьей, пятой и шестой), 562, 571 (частью третьей), 590 (частями третьей, восьмой, десятой), 591 (частью второй), 592 (частями третьей и четвертой), 593, 594 (частью четвертой), 595 (частью четвертой), 596 (частью четвертой), 597 (частями пятой и шестой), 598 (частью третьей), 599 (частью второй), 600 (частью второй), 601 (частью второй), 602 (частью второй), 603 (частью третьей), 604 (частью первой), 605 (частями первой и третьей), 612 (частями четвертой, пятой и шестой), 613 (частями первой и тринадцатой), 614, 615 (частью третьей), 617, 619, 619-1, 621 (частью второй), 630, 631, 632, 635 (частями первой и второй) настоящего Кодекса, - начальники отделов, отделений полиции, подразделений административной, миграционной полиции, местной полицейской службы района (города, района в городе) и их заместители;";</w:t>
      </w:r>
    </w:p>
    <w:bookmarkEnd w:id="109"/>
    <w:bookmarkStart w:name="z115" w:id="110"/>
    <w:p>
      <w:pPr>
        <w:spacing w:after="0"/>
        <w:ind w:left="0"/>
        <w:jc w:val="both"/>
      </w:pPr>
      <w:r>
        <w:rPr>
          <w:rFonts w:ascii="Times New Roman"/>
          <w:b w:val="false"/>
          <w:i w:val="false"/>
          <w:color w:val="000000"/>
          <w:sz w:val="28"/>
        </w:rPr>
        <w:t>
      13) часть вторую статьи 700 изложить в следующей редакции:</w:t>
      </w:r>
    </w:p>
    <w:bookmarkEnd w:id="110"/>
    <w:bookmarkStart w:name="z116" w:id="111"/>
    <w:p>
      <w:pPr>
        <w:spacing w:after="0"/>
        <w:ind w:left="0"/>
        <w:jc w:val="both"/>
      </w:pPr>
      <w:r>
        <w:rPr>
          <w:rFonts w:ascii="Times New Roman"/>
          <w:b w:val="false"/>
          <w:i w:val="false"/>
          <w:color w:val="000000"/>
          <w:sz w:val="28"/>
        </w:rPr>
        <w:t>
      "2. Государственный орган в сфере оказания медицинских услуг (помощи) и его территориальные подразделения рассматривают дела об административных правонарушениях, предусмотренных статьями 80 (частями третьей и пятой), 81 (частью первой), 82 (частью первой), 93 (частями второй и пятой), 424 (частями первой, второй и четвертой), 428, 432, 433 (частью первой), 464 (частью первой) настоящего Кодекса, в пределах своей компетенции.</w:t>
      </w:r>
    </w:p>
    <w:bookmarkEnd w:id="111"/>
    <w:bookmarkStart w:name="z117" w:id="112"/>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оказания медицинских услуг (помощи), его заместители, руководители территориальных подразделений и их заместители.";</w:t>
      </w:r>
    </w:p>
    <w:bookmarkEnd w:id="112"/>
    <w:bookmarkStart w:name="z118" w:id="113"/>
    <w:p>
      <w:pPr>
        <w:spacing w:after="0"/>
        <w:ind w:left="0"/>
        <w:jc w:val="both"/>
      </w:pPr>
      <w:r>
        <w:rPr>
          <w:rFonts w:ascii="Times New Roman"/>
          <w:b w:val="false"/>
          <w:i w:val="false"/>
          <w:color w:val="000000"/>
          <w:sz w:val="28"/>
        </w:rPr>
        <w:t>
      14) статью 701 изложить в следующей редакции:</w:t>
      </w:r>
    </w:p>
    <w:bookmarkEnd w:id="113"/>
    <w:bookmarkStart w:name="z119" w:id="114"/>
    <w:p>
      <w:pPr>
        <w:spacing w:after="0"/>
        <w:ind w:left="0"/>
        <w:jc w:val="both"/>
      </w:pPr>
      <w:r>
        <w:rPr>
          <w:rFonts w:ascii="Times New Roman"/>
          <w:b w:val="false"/>
          <w:i w:val="false"/>
          <w:color w:val="000000"/>
          <w:sz w:val="28"/>
        </w:rPr>
        <w:t>
      "Статья 701. Государственный орган в сфере санитарно- эпидемиологического благополучия населения</w:t>
      </w:r>
    </w:p>
    <w:bookmarkEnd w:id="114"/>
    <w:bookmarkStart w:name="z120" w:id="115"/>
    <w:p>
      <w:pPr>
        <w:spacing w:after="0"/>
        <w:ind w:left="0"/>
        <w:jc w:val="both"/>
      </w:pPr>
      <w:r>
        <w:rPr>
          <w:rFonts w:ascii="Times New Roman"/>
          <w:b w:val="false"/>
          <w:i w:val="false"/>
          <w:color w:val="000000"/>
          <w:sz w:val="28"/>
        </w:rPr>
        <w:t>
      Государственные органы, осуществляющие контроль и надзор в сфере санитарно-эпидемиологического благополучия населения, рассматривают дела об административных правонарушениях, предусмотренных статьями 93 (частями второй и пятой), 151 (частью первой), 203, 408-1, 425 (частью первой), 428, 429, 430 (частью первой), 431, 433 (частью первой), 464 (частью первой), 621 (частями первой, второй), 637 (частью двенадцатой) настоящего Кодекса.</w:t>
      </w:r>
    </w:p>
    <w:bookmarkEnd w:id="115"/>
    <w:bookmarkStart w:name="z121" w:id="116"/>
    <w:p>
      <w:pPr>
        <w:spacing w:after="0"/>
        <w:ind w:left="0"/>
        <w:jc w:val="both"/>
      </w:pPr>
      <w:r>
        <w:rPr>
          <w:rFonts w:ascii="Times New Roman"/>
          <w:b w:val="false"/>
          <w:i w:val="false"/>
          <w:color w:val="000000"/>
          <w:sz w:val="28"/>
        </w:rPr>
        <w:t>
      Рассматривать дела об административных правонарушениях и налагать административные взыскания вправе руководитель государственного органа в сфере санитарно-эпидемиологического благополучия населения, его заместители, руководители территориальных подразделений и их заместители.";</w:t>
      </w:r>
    </w:p>
    <w:bookmarkEnd w:id="116"/>
    <w:bookmarkStart w:name="z122" w:id="117"/>
    <w:p>
      <w:pPr>
        <w:spacing w:after="0"/>
        <w:ind w:left="0"/>
        <w:jc w:val="both"/>
      </w:pPr>
      <w:r>
        <w:rPr>
          <w:rFonts w:ascii="Times New Roman"/>
          <w:b w:val="false"/>
          <w:i w:val="false"/>
          <w:color w:val="000000"/>
          <w:sz w:val="28"/>
        </w:rPr>
        <w:t>
      15) подпункты 22) и 52) части первой статьи 804 изложить в следующей редакции:</w:t>
      </w:r>
    </w:p>
    <w:bookmarkEnd w:id="117"/>
    <w:bookmarkStart w:name="z123" w:id="118"/>
    <w:p>
      <w:pPr>
        <w:spacing w:after="0"/>
        <w:ind w:left="0"/>
        <w:jc w:val="both"/>
      </w:pPr>
      <w:r>
        <w:rPr>
          <w:rFonts w:ascii="Times New Roman"/>
          <w:b w:val="false"/>
          <w:i w:val="false"/>
          <w:color w:val="000000"/>
          <w:sz w:val="28"/>
        </w:rPr>
        <w:t>
      "22) органов в сфере санитарно-эпидемиологического благополучия населения (статьи 151 (часть вторая), 193 (части вторая и третья), 203, 282 (части третья и четвертая), 312 (часть вторая), 314, 408-1, 413, 416 (по нарушениям требований безопасности к пищевой продукции, игрушкам, химической продукции), 425 (часть вторая), 426 (части вторая и третья), 430 (часть вторая), 433 (часть вторая), 462, 463, 476, 637(часть тринадцатая);";</w:t>
      </w:r>
    </w:p>
    <w:bookmarkEnd w:id="118"/>
    <w:bookmarkStart w:name="z124" w:id="119"/>
    <w:p>
      <w:pPr>
        <w:spacing w:after="0"/>
        <w:ind w:left="0"/>
        <w:jc w:val="both"/>
      </w:pPr>
      <w:r>
        <w:rPr>
          <w:rFonts w:ascii="Times New Roman"/>
          <w:b w:val="false"/>
          <w:i w:val="false"/>
          <w:color w:val="000000"/>
          <w:sz w:val="28"/>
        </w:rPr>
        <w:t>
      "52) органов в сфере оказания медицинских услуг (помощи) (статьи 80 (части четвертая и шестая), 81 (часть вторая), 82 (часть вторая), 409 (часть седьмая), 424 (части третья и пятая), 433 (часть вторая), 462, 463);".</w:t>
      </w:r>
    </w:p>
    <w:bookmarkEnd w:id="119"/>
    <w:bookmarkStart w:name="z125" w:id="12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ст.112; 2016 г., № 1, ст.4; № 6, ст.45; № 7-II, ст.55; № 8-I, ст.62, 65; № 8-II, ст.72; № 12, ст.87; № 23, ст.118; № 24, ст. 124, 126; 2017 г., № 9, ст.21; № 14, ст.50, 51; № 22-III, ст. 109; № 23-III, ст. 111; № 23-V, ст. 113; № 24, ст. 115; 2018 г., № 10, ст.32; № 11, ст.37; № 14, ст.44; № 15, ст.46, 49, 50; № 19, ст.62; № 22, ст.82, 83; № 24, ст.94; 2019 г., № 2, ст.6; № 5-6, ст.27; № 7, ст.37, 39; № 8, ст.45; Закон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w:t>
      </w:r>
    </w:p>
    <w:bookmarkEnd w:id="120"/>
    <w:bookmarkStart w:name="z126" w:id="121"/>
    <w:p>
      <w:pPr>
        <w:spacing w:after="0"/>
        <w:ind w:left="0"/>
        <w:jc w:val="both"/>
      </w:pPr>
      <w:r>
        <w:rPr>
          <w:rFonts w:ascii="Times New Roman"/>
          <w:b w:val="false"/>
          <w:i w:val="false"/>
          <w:color w:val="000000"/>
          <w:sz w:val="28"/>
        </w:rPr>
        <w:t>
      1) в статье 138:</w:t>
      </w:r>
    </w:p>
    <w:bookmarkEnd w:id="121"/>
    <w:bookmarkStart w:name="z127" w:id="122"/>
    <w:p>
      <w:pPr>
        <w:spacing w:after="0"/>
        <w:ind w:left="0"/>
        <w:jc w:val="both"/>
      </w:pPr>
      <w:r>
        <w:rPr>
          <w:rFonts w:ascii="Times New Roman"/>
          <w:b w:val="false"/>
          <w:i w:val="false"/>
          <w:color w:val="000000"/>
          <w:sz w:val="28"/>
        </w:rPr>
        <w:t>
      подпункт 39) изложить в следующей редакции:</w:t>
      </w:r>
    </w:p>
    <w:bookmarkEnd w:id="122"/>
    <w:bookmarkStart w:name="z128" w:id="123"/>
    <w:p>
      <w:pPr>
        <w:spacing w:after="0"/>
        <w:ind w:left="0"/>
        <w:jc w:val="both"/>
      </w:pPr>
      <w:r>
        <w:rPr>
          <w:rFonts w:ascii="Times New Roman"/>
          <w:b w:val="false"/>
          <w:i w:val="false"/>
          <w:color w:val="000000"/>
          <w:sz w:val="28"/>
        </w:rPr>
        <w:t>
      "39) за качеством оказываемых специальных социальных услуг;";</w:t>
      </w:r>
    </w:p>
    <w:bookmarkEnd w:id="123"/>
    <w:bookmarkStart w:name="z129" w:id="124"/>
    <w:p>
      <w:pPr>
        <w:spacing w:after="0"/>
        <w:ind w:left="0"/>
        <w:jc w:val="both"/>
      </w:pPr>
      <w:r>
        <w:rPr>
          <w:rFonts w:ascii="Times New Roman"/>
          <w:b w:val="false"/>
          <w:i w:val="false"/>
          <w:color w:val="000000"/>
          <w:sz w:val="28"/>
        </w:rPr>
        <w:t>
      дополнить подпунктом 39-1) следующего содержания:</w:t>
      </w:r>
    </w:p>
    <w:bookmarkEnd w:id="124"/>
    <w:bookmarkStart w:name="z130" w:id="125"/>
    <w:p>
      <w:pPr>
        <w:spacing w:after="0"/>
        <w:ind w:left="0"/>
        <w:jc w:val="both"/>
      </w:pPr>
      <w:r>
        <w:rPr>
          <w:rFonts w:ascii="Times New Roman"/>
          <w:b w:val="false"/>
          <w:i w:val="false"/>
          <w:color w:val="000000"/>
          <w:sz w:val="28"/>
        </w:rPr>
        <w:t>
      "39-1) в сфере оказания медицинских услуг (помощи);";</w:t>
      </w:r>
    </w:p>
    <w:bookmarkEnd w:id="125"/>
    <w:bookmarkStart w:name="z131" w:id="126"/>
    <w:p>
      <w:pPr>
        <w:spacing w:after="0"/>
        <w:ind w:left="0"/>
        <w:jc w:val="both"/>
      </w:pPr>
      <w:r>
        <w:rPr>
          <w:rFonts w:ascii="Times New Roman"/>
          <w:b w:val="false"/>
          <w:i w:val="false"/>
          <w:color w:val="000000"/>
          <w:sz w:val="28"/>
        </w:rPr>
        <w:t>
      подпункт 41) изложить в следующей редакции:</w:t>
      </w:r>
    </w:p>
    <w:bookmarkEnd w:id="126"/>
    <w:bookmarkStart w:name="z132" w:id="127"/>
    <w:p>
      <w:pPr>
        <w:spacing w:after="0"/>
        <w:ind w:left="0"/>
        <w:jc w:val="both"/>
      </w:pPr>
      <w:r>
        <w:rPr>
          <w:rFonts w:ascii="Times New Roman"/>
          <w:b w:val="false"/>
          <w:i w:val="false"/>
          <w:color w:val="000000"/>
          <w:sz w:val="28"/>
        </w:rPr>
        <w:t>
      "41) в сфере санитарно-эпидемиологического благополучия населения;";</w:t>
      </w:r>
    </w:p>
    <w:bookmarkEnd w:id="127"/>
    <w:bookmarkStart w:name="z133" w:id="128"/>
    <w:p>
      <w:pPr>
        <w:spacing w:after="0"/>
        <w:ind w:left="0"/>
        <w:jc w:val="both"/>
      </w:pPr>
      <w:r>
        <w:rPr>
          <w:rFonts w:ascii="Times New Roman"/>
          <w:b w:val="false"/>
          <w:i w:val="false"/>
          <w:color w:val="000000"/>
          <w:sz w:val="28"/>
        </w:rPr>
        <w:t>
      2) в пункте 2 статьи 141:</w:t>
      </w:r>
    </w:p>
    <w:bookmarkEnd w:id="128"/>
    <w:bookmarkStart w:name="z134" w:id="129"/>
    <w:p>
      <w:pPr>
        <w:spacing w:after="0"/>
        <w:ind w:left="0"/>
        <w:jc w:val="both"/>
      </w:pPr>
      <w:r>
        <w:rPr>
          <w:rFonts w:ascii="Times New Roman"/>
          <w:b w:val="false"/>
          <w:i w:val="false"/>
          <w:color w:val="000000"/>
          <w:sz w:val="28"/>
        </w:rPr>
        <w:t>
      часть четвертую дополнить подпунктом 7) следующего содержания:</w:t>
      </w:r>
    </w:p>
    <w:bookmarkEnd w:id="129"/>
    <w:bookmarkStart w:name="z135" w:id="130"/>
    <w:p>
      <w:pPr>
        <w:spacing w:after="0"/>
        <w:ind w:left="0"/>
        <w:jc w:val="both"/>
      </w:pPr>
      <w:r>
        <w:rPr>
          <w:rFonts w:ascii="Times New Roman"/>
          <w:b w:val="false"/>
          <w:i w:val="false"/>
          <w:color w:val="000000"/>
          <w:sz w:val="28"/>
        </w:rPr>
        <w:t>
      "7) в сфере оказания медицинских услуг (помощи) - в отношении субъектов (объектов) здравоохранения, оказывающих услуги родовспоможения;";</w:t>
      </w:r>
    </w:p>
    <w:bookmarkEnd w:id="130"/>
    <w:bookmarkStart w:name="z136" w:id="131"/>
    <w:p>
      <w:pPr>
        <w:spacing w:after="0"/>
        <w:ind w:left="0"/>
        <w:jc w:val="both"/>
      </w:pPr>
      <w:r>
        <w:rPr>
          <w:rFonts w:ascii="Times New Roman"/>
          <w:b w:val="false"/>
          <w:i w:val="false"/>
          <w:color w:val="000000"/>
          <w:sz w:val="28"/>
        </w:rPr>
        <w:t>
      часть пятую изложить в следующей редакции:</w:t>
      </w:r>
    </w:p>
    <w:bookmarkEnd w:id="131"/>
    <w:bookmarkStart w:name="z137" w:id="132"/>
    <w:p>
      <w:pPr>
        <w:spacing w:after="0"/>
        <w:ind w:left="0"/>
        <w:jc w:val="both"/>
      </w:pPr>
      <w:r>
        <w:rPr>
          <w:rFonts w:ascii="Times New Roman"/>
          <w:b w:val="false"/>
          <w:i w:val="false"/>
          <w:color w:val="000000"/>
          <w:sz w:val="28"/>
        </w:rPr>
        <w:t>
      "Отнесение объектов к высокой степени риска, подлежащих контролю и надзору в сферах оказания медицинских услуг (помощи) и санитарно-эпидемиологического благополучия населения, осуществляется с учетом положений, предусмотренных Кодексом Республики Казахстан "О здоровье народа и системе здравоохранения".";</w:t>
      </w:r>
    </w:p>
    <w:bookmarkEnd w:id="132"/>
    <w:bookmarkStart w:name="z138" w:id="133"/>
    <w:p>
      <w:pPr>
        <w:spacing w:after="0"/>
        <w:ind w:left="0"/>
        <w:jc w:val="both"/>
      </w:pPr>
      <w:r>
        <w:rPr>
          <w:rFonts w:ascii="Times New Roman"/>
          <w:b w:val="false"/>
          <w:i w:val="false"/>
          <w:color w:val="000000"/>
          <w:sz w:val="28"/>
        </w:rPr>
        <w:t>
      3) подпункт 3) пункта 3 статьи 144 изложить в следующей редакции:</w:t>
      </w:r>
    </w:p>
    <w:bookmarkEnd w:id="133"/>
    <w:bookmarkStart w:name="z139" w:id="134"/>
    <w:p>
      <w:pPr>
        <w:spacing w:after="0"/>
        <w:ind w:left="0"/>
        <w:jc w:val="both"/>
      </w:pPr>
      <w:r>
        <w:rPr>
          <w:rFonts w:ascii="Times New Roman"/>
          <w:b w:val="false"/>
          <w:i w:val="false"/>
          <w:color w:val="000000"/>
          <w:sz w:val="28"/>
        </w:rPr>
        <w:t>
      "3)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 в том числе экстренное извещение (уведомление) о наступлении смерти в соответствии с Кодексом Республики Казахстан "О здоровье народа и системе здравоохранения;";</w:t>
      </w:r>
    </w:p>
    <w:bookmarkEnd w:id="134"/>
    <w:bookmarkStart w:name="z140" w:id="135"/>
    <w:p>
      <w:pPr>
        <w:spacing w:after="0"/>
        <w:ind w:left="0"/>
        <w:jc w:val="both"/>
      </w:pPr>
      <w:r>
        <w:rPr>
          <w:rFonts w:ascii="Times New Roman"/>
          <w:b w:val="false"/>
          <w:i w:val="false"/>
          <w:color w:val="000000"/>
          <w:sz w:val="28"/>
        </w:rPr>
        <w:t>
      4) пункт 1 статьи 154 дополнить подпунктом 2-2) следующего содержания:</w:t>
      </w:r>
    </w:p>
    <w:bookmarkEnd w:id="135"/>
    <w:bookmarkStart w:name="z141" w:id="136"/>
    <w:p>
      <w:pPr>
        <w:spacing w:after="0"/>
        <w:ind w:left="0"/>
        <w:jc w:val="both"/>
      </w:pPr>
      <w:r>
        <w:rPr>
          <w:rFonts w:ascii="Times New Roman"/>
          <w:b w:val="false"/>
          <w:i w:val="false"/>
          <w:color w:val="000000"/>
          <w:sz w:val="28"/>
        </w:rPr>
        <w:t>
      "2-2) использовать записи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w:t>
      </w:r>
    </w:p>
    <w:bookmarkEnd w:id="136"/>
    <w:bookmarkStart w:name="z142" w:id="13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ст.114; 2016 г., № 7-II, ст.55; № 12, ст.87; 2017 г., № 1-2, ст.3; № 4, ст.7; № 8, ст. 16; № 16, ст.56; № 21, ст.98; 2018 г., № 10, ст.32; № 13, ст.41; № 14, ст.44; № 16, ст.53; № 24, ст.93; 2019 г., № 2, ст.6; № 7, ст.36, 37; Закон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w:t>
      </w:r>
    </w:p>
    <w:bookmarkEnd w:id="137"/>
    <w:bookmarkStart w:name="z143" w:id="138"/>
    <w:p>
      <w:pPr>
        <w:spacing w:after="0"/>
        <w:ind w:left="0"/>
        <w:jc w:val="both"/>
      </w:pPr>
      <w:r>
        <w:rPr>
          <w:rFonts w:ascii="Times New Roman"/>
          <w:b w:val="false"/>
          <w:i w:val="false"/>
          <w:color w:val="000000"/>
          <w:sz w:val="28"/>
        </w:rPr>
        <w:t>
      1) в оглавлении заголовки главы 38, статей 335, 336, 337, 338, 339, 340, главы 39, статей 341, 342, 343, 344, 345 изложить в следующей редакции:</w:t>
      </w:r>
    </w:p>
    <w:bookmarkEnd w:id="138"/>
    <w:bookmarkStart w:name="z144" w:id="139"/>
    <w:p>
      <w:pPr>
        <w:spacing w:after="0"/>
        <w:ind w:left="0"/>
        <w:jc w:val="both"/>
      </w:pPr>
      <w:r>
        <w:rPr>
          <w:rFonts w:ascii="Times New Roman"/>
          <w:b w:val="false"/>
          <w:i w:val="false"/>
          <w:color w:val="000000"/>
          <w:sz w:val="28"/>
        </w:rPr>
        <w:t>
      "Глава 38. Производство по делам о принудительной госпитализации лица с психическим, поведенческим расстройством (заболеванием) в стационар организации, оказывающей медицинскую помощь в области психического здоровья</w:t>
      </w:r>
    </w:p>
    <w:bookmarkEnd w:id="139"/>
    <w:bookmarkStart w:name="z145" w:id="140"/>
    <w:p>
      <w:pPr>
        <w:spacing w:after="0"/>
        <w:ind w:left="0"/>
        <w:jc w:val="both"/>
      </w:pPr>
      <w:r>
        <w:rPr>
          <w:rFonts w:ascii="Times New Roman"/>
          <w:b w:val="false"/>
          <w:i w:val="false"/>
          <w:color w:val="000000"/>
          <w:sz w:val="28"/>
        </w:rPr>
        <w:t>
      Статья 335. Подача заявления о принудительной госпитализации лица с психическим, поведенческим расстройством (заболеванием) в стационар организации, оказывающей медицинскую помощь в области психического здоровья</w:t>
      </w:r>
    </w:p>
    <w:bookmarkEnd w:id="140"/>
    <w:bookmarkStart w:name="z146" w:id="141"/>
    <w:p>
      <w:pPr>
        <w:spacing w:after="0"/>
        <w:ind w:left="0"/>
        <w:jc w:val="both"/>
      </w:pPr>
      <w:r>
        <w:rPr>
          <w:rFonts w:ascii="Times New Roman"/>
          <w:b w:val="false"/>
          <w:i w:val="false"/>
          <w:color w:val="000000"/>
          <w:sz w:val="28"/>
        </w:rPr>
        <w:t>
      Статья 336. Срок подачи заявления о принудительной госпитализации лица с психическим, поведенческим расстройством (заболеванием) в стационар организации, оказывающей медицинскую помощь в области психического здоровья</w:t>
      </w:r>
    </w:p>
    <w:bookmarkEnd w:id="141"/>
    <w:bookmarkStart w:name="z147" w:id="142"/>
    <w:p>
      <w:pPr>
        <w:spacing w:after="0"/>
        <w:ind w:left="0"/>
        <w:jc w:val="both"/>
      </w:pPr>
      <w:r>
        <w:rPr>
          <w:rFonts w:ascii="Times New Roman"/>
          <w:b w:val="false"/>
          <w:i w:val="false"/>
          <w:color w:val="000000"/>
          <w:sz w:val="28"/>
        </w:rPr>
        <w:t>
      Статья 337. Рассмотрение заявления о принудительной госпитализации лица с психическим, поведенческим расстройством (заболеванием) в стационар организации, оказывающей медицинскую помощь в области психического здоровья</w:t>
      </w:r>
    </w:p>
    <w:bookmarkEnd w:id="142"/>
    <w:bookmarkStart w:name="z148" w:id="143"/>
    <w:p>
      <w:pPr>
        <w:spacing w:after="0"/>
        <w:ind w:left="0"/>
        <w:jc w:val="both"/>
      </w:pPr>
      <w:r>
        <w:rPr>
          <w:rFonts w:ascii="Times New Roman"/>
          <w:b w:val="false"/>
          <w:i w:val="false"/>
          <w:color w:val="000000"/>
          <w:sz w:val="28"/>
        </w:rPr>
        <w:t>
      Статья 338. Решение суда по заявлению о принудительной госпитализации лица с психическим, поведенческим расстройством (заболеванием) в стационар организации, оказывающей медицинскую помощь в области психического здоровья</w:t>
      </w:r>
    </w:p>
    <w:bookmarkEnd w:id="143"/>
    <w:bookmarkStart w:name="z149" w:id="144"/>
    <w:p>
      <w:pPr>
        <w:spacing w:after="0"/>
        <w:ind w:left="0"/>
        <w:jc w:val="both"/>
      </w:pPr>
      <w:r>
        <w:rPr>
          <w:rFonts w:ascii="Times New Roman"/>
          <w:b w:val="false"/>
          <w:i w:val="false"/>
          <w:color w:val="000000"/>
          <w:sz w:val="28"/>
        </w:rPr>
        <w:t>
      Статья 339. Подача и рассмотрение заявления о продлении срока принудительной госпитализации лица с психическим, поведенческим расстройством (заболеванием) в стационар организации, оказывающей медицинскую помощь в области психического здоровья</w:t>
      </w:r>
    </w:p>
    <w:bookmarkEnd w:id="144"/>
    <w:bookmarkStart w:name="z150" w:id="145"/>
    <w:p>
      <w:pPr>
        <w:spacing w:after="0"/>
        <w:ind w:left="0"/>
        <w:jc w:val="both"/>
      </w:pPr>
      <w:r>
        <w:rPr>
          <w:rFonts w:ascii="Times New Roman"/>
          <w:b w:val="false"/>
          <w:i w:val="false"/>
          <w:color w:val="000000"/>
          <w:sz w:val="28"/>
        </w:rPr>
        <w:t>
      Статья 340. Решение суда по заявлению о продлении срока принудительной госпитализации лица с психическим, поведенческим расстройством (заболеванием) в стационар организации, оказывающей медицинскую помощь в области психического здоровья</w:t>
      </w:r>
    </w:p>
    <w:bookmarkEnd w:id="145"/>
    <w:bookmarkStart w:name="z151" w:id="146"/>
    <w:p>
      <w:pPr>
        <w:spacing w:after="0"/>
        <w:ind w:left="0"/>
        <w:jc w:val="both"/>
      </w:pPr>
      <w:r>
        <w:rPr>
          <w:rFonts w:ascii="Times New Roman"/>
          <w:b w:val="false"/>
          <w:i w:val="false"/>
          <w:color w:val="000000"/>
          <w:sz w:val="28"/>
        </w:rPr>
        <w:t>
      "Глава 39. Производство по делам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46"/>
    <w:bookmarkStart w:name="z152" w:id="147"/>
    <w:p>
      <w:pPr>
        <w:spacing w:after="0"/>
        <w:ind w:left="0"/>
        <w:jc w:val="both"/>
      </w:pPr>
      <w:r>
        <w:rPr>
          <w:rFonts w:ascii="Times New Roman"/>
          <w:b w:val="false"/>
          <w:i w:val="false"/>
          <w:color w:val="000000"/>
          <w:sz w:val="28"/>
        </w:rPr>
        <w:t>
      Статья 341. Подача заявления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47"/>
    <w:bookmarkStart w:name="z153" w:id="148"/>
    <w:p>
      <w:pPr>
        <w:spacing w:after="0"/>
        <w:ind w:left="0"/>
        <w:jc w:val="both"/>
      </w:pPr>
      <w:r>
        <w:rPr>
          <w:rFonts w:ascii="Times New Roman"/>
          <w:b w:val="false"/>
          <w:i w:val="false"/>
          <w:color w:val="000000"/>
          <w:sz w:val="28"/>
        </w:rPr>
        <w:t>
      Статья 342. Рассмотрение заявления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48"/>
    <w:bookmarkStart w:name="z154" w:id="149"/>
    <w:p>
      <w:pPr>
        <w:spacing w:after="0"/>
        <w:ind w:left="0"/>
        <w:jc w:val="both"/>
      </w:pPr>
      <w:r>
        <w:rPr>
          <w:rFonts w:ascii="Times New Roman"/>
          <w:b w:val="false"/>
          <w:i w:val="false"/>
          <w:color w:val="000000"/>
          <w:sz w:val="28"/>
        </w:rPr>
        <w:t>
      Статья 343. Решение суда по заявлению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49"/>
    <w:bookmarkStart w:name="z155" w:id="150"/>
    <w:p>
      <w:pPr>
        <w:spacing w:after="0"/>
        <w:ind w:left="0"/>
        <w:jc w:val="both"/>
      </w:pPr>
      <w:r>
        <w:rPr>
          <w:rFonts w:ascii="Times New Roman"/>
          <w:b w:val="false"/>
          <w:i w:val="false"/>
          <w:color w:val="000000"/>
          <w:sz w:val="28"/>
        </w:rPr>
        <w:t>
      Статья 344. Подача и рассмотрение заявления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50"/>
    <w:bookmarkStart w:name="z156" w:id="151"/>
    <w:p>
      <w:pPr>
        <w:spacing w:after="0"/>
        <w:ind w:left="0"/>
        <w:jc w:val="both"/>
      </w:pPr>
      <w:r>
        <w:rPr>
          <w:rFonts w:ascii="Times New Roman"/>
          <w:b w:val="false"/>
          <w:i w:val="false"/>
          <w:color w:val="000000"/>
          <w:sz w:val="28"/>
        </w:rPr>
        <w:t>
      Статья 345. Решение суда по заявлению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51"/>
    <w:bookmarkStart w:name="z157" w:id="152"/>
    <w:p>
      <w:pPr>
        <w:spacing w:after="0"/>
        <w:ind w:left="0"/>
        <w:jc w:val="both"/>
      </w:pPr>
      <w:r>
        <w:rPr>
          <w:rFonts w:ascii="Times New Roman"/>
          <w:b w:val="false"/>
          <w:i w:val="false"/>
          <w:color w:val="000000"/>
          <w:sz w:val="28"/>
        </w:rPr>
        <w:t>
      2) подпункт 8) части первой статьи 302 изложить в следующей редакции:</w:t>
      </w:r>
    </w:p>
    <w:bookmarkEnd w:id="152"/>
    <w:bookmarkStart w:name="z158" w:id="153"/>
    <w:p>
      <w:pPr>
        <w:spacing w:after="0"/>
        <w:ind w:left="0"/>
        <w:jc w:val="both"/>
      </w:pPr>
      <w:r>
        <w:rPr>
          <w:rFonts w:ascii="Times New Roman"/>
          <w:b w:val="false"/>
          <w:i w:val="false"/>
          <w:color w:val="000000"/>
          <w:sz w:val="28"/>
        </w:rPr>
        <w:t>
      "8) о направлении гражданина на принудительное лечение лиц с психическими, поведенческими расстройствами (заболеваниями), связанными с употреблением психоактивных веществ, и больных туберкулезом;";</w:t>
      </w:r>
    </w:p>
    <w:bookmarkEnd w:id="153"/>
    <w:bookmarkStart w:name="z159" w:id="154"/>
    <w:p>
      <w:pPr>
        <w:spacing w:after="0"/>
        <w:ind w:left="0"/>
        <w:jc w:val="both"/>
      </w:pPr>
      <w:r>
        <w:rPr>
          <w:rFonts w:ascii="Times New Roman"/>
          <w:b w:val="false"/>
          <w:i w:val="false"/>
          <w:color w:val="000000"/>
          <w:sz w:val="28"/>
        </w:rPr>
        <w:t>
      3) главы 38 и 39 изложить в следующей редакции:</w:t>
      </w:r>
    </w:p>
    <w:bookmarkEnd w:id="154"/>
    <w:bookmarkStart w:name="z160" w:id="155"/>
    <w:p>
      <w:pPr>
        <w:spacing w:after="0"/>
        <w:ind w:left="0"/>
        <w:jc w:val="both"/>
      </w:pPr>
      <w:r>
        <w:rPr>
          <w:rFonts w:ascii="Times New Roman"/>
          <w:b w:val="false"/>
          <w:i w:val="false"/>
          <w:color w:val="000000"/>
          <w:sz w:val="28"/>
        </w:rPr>
        <w:t>
      "Глава 38. Производство по делам о принудительной госпитализации лица с психическим, поведенческим расстройством (заболеванием) в стационар организации, оказывающей медицинскую помощь в области психического здоровья</w:t>
      </w:r>
    </w:p>
    <w:bookmarkEnd w:id="155"/>
    <w:bookmarkStart w:name="z161" w:id="156"/>
    <w:p>
      <w:pPr>
        <w:spacing w:after="0"/>
        <w:ind w:left="0"/>
        <w:jc w:val="both"/>
      </w:pPr>
      <w:r>
        <w:rPr>
          <w:rFonts w:ascii="Times New Roman"/>
          <w:b w:val="false"/>
          <w:i w:val="false"/>
          <w:color w:val="000000"/>
          <w:sz w:val="28"/>
        </w:rPr>
        <w:t>
      Статья 335. Подача заявления о принудительной госпитализации лица с психическим, поведенческим расстройством (заболеванием) в стационар организации, оказывающей медицинскую помощь в области психического здоровья</w:t>
      </w:r>
    </w:p>
    <w:bookmarkEnd w:id="156"/>
    <w:bookmarkStart w:name="z162" w:id="157"/>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в стационар организации, оказывающей медицинскую помощь в области психического здоровья, без его согласия подается представителем государственной организации, оказывающей медицинскую помощь в области психического здоровья , в суд по месту нахождения организации, оказывающей медицинскую помощь в области психического здоровья.</w:t>
      </w:r>
    </w:p>
    <w:bookmarkEnd w:id="157"/>
    <w:bookmarkStart w:name="z163" w:id="158"/>
    <w:p>
      <w:pPr>
        <w:spacing w:after="0"/>
        <w:ind w:left="0"/>
        <w:jc w:val="both"/>
      </w:pPr>
      <w:r>
        <w:rPr>
          <w:rFonts w:ascii="Times New Roman"/>
          <w:b w:val="false"/>
          <w:i w:val="false"/>
          <w:color w:val="000000"/>
          <w:sz w:val="28"/>
        </w:rPr>
        <w:t>
      2. К заявлению, в котором должны быть указаны предусмотренные законом основания для принудительной госпитализации лица с психическим, поведенческим расстройством (заболеванием) в стационар организации, оказывающей медицинскую помощь в области психического здоровья, прилагается мотивированное заключение комиссии врачей-психиатров организации, оказывающей медицинскую помощь в области психического здоровья, принявшей решение об обоснованности госпитализации лица с психическим расстройством (заболеванием) в стационар организации, оказывающей медицинскую помощь в области психического здоровья.</w:t>
      </w:r>
    </w:p>
    <w:bookmarkEnd w:id="158"/>
    <w:bookmarkStart w:name="z164" w:id="159"/>
    <w:p>
      <w:pPr>
        <w:spacing w:after="0"/>
        <w:ind w:left="0"/>
        <w:jc w:val="both"/>
      </w:pPr>
      <w:r>
        <w:rPr>
          <w:rFonts w:ascii="Times New Roman"/>
          <w:b w:val="false"/>
          <w:i w:val="false"/>
          <w:color w:val="000000"/>
          <w:sz w:val="28"/>
        </w:rPr>
        <w:t>
      Статья 336. Срок подачи заявления о принудительной госпитализации лица с психическим, поведенческим расстройством (заболеванием) в стационар организации, оказывающей медицинскую помощь в области психического здоровья</w:t>
      </w:r>
    </w:p>
    <w:bookmarkEnd w:id="159"/>
    <w:bookmarkStart w:name="z165" w:id="160"/>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в стационар организации, оказывающей медицинскую помощь в области психического здоровья, подается в суд не позднее семидесяти двух часов с момента помещения лица в организацию, оказывающую медицинскую помощь в области психического здоровья.</w:t>
      </w:r>
    </w:p>
    <w:bookmarkEnd w:id="160"/>
    <w:bookmarkStart w:name="z166" w:id="161"/>
    <w:p>
      <w:pPr>
        <w:spacing w:after="0"/>
        <w:ind w:left="0"/>
        <w:jc w:val="both"/>
      </w:pPr>
      <w:r>
        <w:rPr>
          <w:rFonts w:ascii="Times New Roman"/>
          <w:b w:val="false"/>
          <w:i w:val="false"/>
          <w:color w:val="000000"/>
          <w:sz w:val="28"/>
        </w:rPr>
        <w:t>
      Принудительная госпитализация лица с психическим, поведенческим расстройством (заболеванием) в стационар организации, оказывающей медицинскую помощь в области психического здоровья, до вынесения судом решения, допускается исключительно в целях недопущения последствий, предусмотренных подпунктами 2), 3) и 4) пункта 1 статьи 153 Кодекса Республики Казахстан "О здоровье народа и системе здравоохранения".</w:t>
      </w:r>
    </w:p>
    <w:bookmarkEnd w:id="161"/>
    <w:bookmarkStart w:name="z167" w:id="162"/>
    <w:p>
      <w:pPr>
        <w:spacing w:after="0"/>
        <w:ind w:left="0"/>
        <w:jc w:val="both"/>
      </w:pPr>
      <w:r>
        <w:rPr>
          <w:rFonts w:ascii="Times New Roman"/>
          <w:b w:val="false"/>
          <w:i w:val="false"/>
          <w:color w:val="000000"/>
          <w:sz w:val="28"/>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в течение сорока восьми часов с момента помещения лица в организацию, оказывающую медицинскую помощь в области психического здоровья, направляет прокурору письменное уведомление.</w:t>
      </w:r>
    </w:p>
    <w:bookmarkEnd w:id="162"/>
    <w:bookmarkStart w:name="z168" w:id="163"/>
    <w:p>
      <w:pPr>
        <w:spacing w:after="0"/>
        <w:ind w:left="0"/>
        <w:jc w:val="both"/>
      </w:pPr>
      <w:r>
        <w:rPr>
          <w:rFonts w:ascii="Times New Roman"/>
          <w:b w:val="false"/>
          <w:i w:val="false"/>
          <w:color w:val="000000"/>
          <w:sz w:val="28"/>
        </w:rPr>
        <w:t>
      2. Возбуждая дело, судья одновременно продлевает пребывание лица в организации, оказывающей медицинскую помощь в области психического здоровья, на срок, необходимый для рассмотрения заявления в суде.</w:t>
      </w:r>
    </w:p>
    <w:bookmarkEnd w:id="163"/>
    <w:bookmarkStart w:name="z169" w:id="164"/>
    <w:p>
      <w:pPr>
        <w:spacing w:after="0"/>
        <w:ind w:left="0"/>
        <w:jc w:val="both"/>
      </w:pPr>
      <w:r>
        <w:rPr>
          <w:rFonts w:ascii="Times New Roman"/>
          <w:b w:val="false"/>
          <w:i w:val="false"/>
          <w:color w:val="000000"/>
          <w:sz w:val="28"/>
        </w:rPr>
        <w:t>
      Статья 337. Рассмотрение заявления о принудительной госпитализации лица с психическим, поведенческим расстройством (заболеванием) в стационар организации, оказывающей медицинскую помощь в области психического здоровья</w:t>
      </w:r>
    </w:p>
    <w:bookmarkEnd w:id="164"/>
    <w:bookmarkStart w:name="z170" w:id="165"/>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в стационар организации, оказывающей медицинскую помощь в области психического здоровья, судья рассматривает в течение десяти рабочих дней со дня возбуждения дела. Судебное заседание проводится в помещении суда или организации, оказывающей медицинскую помощь в области психического здоровья, в которую лицо госпитализировано. Лицо имеет право лично участвовать в судебном заседании по делу о его принудительной госпитализации, если по сведениям, полученным от представителя организации, оказывающей медицинскую помощь в области психического здоровья, психическое состояние этого лица позволяет ему лично участвовать в судебном заседании, которое проводится в помещении организации, оказывающей медицинскую помощь в области психического здоровья.</w:t>
      </w:r>
    </w:p>
    <w:bookmarkEnd w:id="165"/>
    <w:bookmarkStart w:name="z171" w:id="166"/>
    <w:p>
      <w:pPr>
        <w:spacing w:after="0"/>
        <w:ind w:left="0"/>
        <w:jc w:val="both"/>
      </w:pPr>
      <w:r>
        <w:rPr>
          <w:rFonts w:ascii="Times New Roman"/>
          <w:b w:val="false"/>
          <w:i w:val="false"/>
          <w:color w:val="000000"/>
          <w:sz w:val="28"/>
        </w:rPr>
        <w:t>
      2. Дело рассматривается с участием представителя медицинской организации, в которую госпитализировано лицо и по чьей инициативе возбуждено дело, и представителя лица, в отношении которого решается вопрос о принудительной госпитализации в стационар организации, оказывающей медицинскую помощь в области психического здоровья.</w:t>
      </w:r>
    </w:p>
    <w:bookmarkEnd w:id="166"/>
    <w:bookmarkStart w:name="z172" w:id="167"/>
    <w:p>
      <w:pPr>
        <w:spacing w:after="0"/>
        <w:ind w:left="0"/>
        <w:jc w:val="both"/>
      </w:pPr>
      <w:r>
        <w:rPr>
          <w:rFonts w:ascii="Times New Roman"/>
          <w:b w:val="false"/>
          <w:i w:val="false"/>
          <w:color w:val="000000"/>
          <w:sz w:val="28"/>
        </w:rPr>
        <w:t>
      Статья 338. Решение суда по заявлению о принудительной госпитализации лица с психическим, поведенческим расстройством (заболеванием) в стационар организации, оказывающей медицинскую помощь в области психического здоровья</w:t>
      </w:r>
    </w:p>
    <w:bookmarkEnd w:id="167"/>
    <w:bookmarkStart w:name="z173" w:id="168"/>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заявление.</w:t>
      </w:r>
    </w:p>
    <w:bookmarkEnd w:id="168"/>
    <w:bookmarkStart w:name="z174" w:id="169"/>
    <w:p>
      <w:pPr>
        <w:spacing w:after="0"/>
        <w:ind w:left="0"/>
        <w:jc w:val="both"/>
      </w:pPr>
      <w:r>
        <w:rPr>
          <w:rFonts w:ascii="Times New Roman"/>
          <w:b w:val="false"/>
          <w:i w:val="false"/>
          <w:color w:val="000000"/>
          <w:sz w:val="28"/>
        </w:rPr>
        <w:t>
      2. Решение об удовлетворении заявления является основанием для принудительной госпитализации лица для лечения и дальнейшего содержания в организации, оказывающей медицинскую помощь в области психического здоровья, на установленный законом срок.</w:t>
      </w:r>
    </w:p>
    <w:bookmarkEnd w:id="169"/>
    <w:bookmarkStart w:name="z175" w:id="170"/>
    <w:p>
      <w:pPr>
        <w:spacing w:after="0"/>
        <w:ind w:left="0"/>
        <w:jc w:val="both"/>
      </w:pPr>
      <w:r>
        <w:rPr>
          <w:rFonts w:ascii="Times New Roman"/>
          <w:b w:val="false"/>
          <w:i w:val="false"/>
          <w:color w:val="000000"/>
          <w:sz w:val="28"/>
        </w:rPr>
        <w:t>
      Статья 339. Подача и рассмотрение заявления о продлении срока принудительной госпитализации лица с психическим, поведенческим расстройством (заболеванием) в стационар организации, оказывающей медицинскую помощь в области психического здоровья</w:t>
      </w:r>
    </w:p>
    <w:bookmarkEnd w:id="170"/>
    <w:bookmarkStart w:name="z176" w:id="171"/>
    <w:p>
      <w:pPr>
        <w:spacing w:after="0"/>
        <w:ind w:left="0"/>
        <w:jc w:val="both"/>
      </w:pPr>
      <w:r>
        <w:rPr>
          <w:rFonts w:ascii="Times New Roman"/>
          <w:b w:val="false"/>
          <w:i w:val="false"/>
          <w:color w:val="000000"/>
          <w:sz w:val="28"/>
        </w:rPr>
        <w:t>
      1. Заявление о продлении срока принудительной госпитализации свыше шести месяцев подается в суд организацией, оказывающей медицинскую помощь в области психического здоровья, по месту нахождения организации, оказывающей медицинскую помощь в области психического здоровья.</w:t>
      </w:r>
    </w:p>
    <w:bookmarkEnd w:id="171"/>
    <w:bookmarkStart w:name="z177" w:id="172"/>
    <w:p>
      <w:pPr>
        <w:spacing w:after="0"/>
        <w:ind w:left="0"/>
        <w:jc w:val="both"/>
      </w:pPr>
      <w:r>
        <w:rPr>
          <w:rFonts w:ascii="Times New Roman"/>
          <w:b w:val="false"/>
          <w:i w:val="false"/>
          <w:color w:val="000000"/>
          <w:sz w:val="28"/>
        </w:rPr>
        <w:t>
      2. К заявлению о продлении срока принудительной госпитализации прилагается заключение комиссии врачей-психиатров о необходимости продления срока принудительной госпитализации, вынесенное в порядке, установленном законодательством Республики Казахстан в области здравоохранения.</w:t>
      </w:r>
    </w:p>
    <w:bookmarkEnd w:id="172"/>
    <w:bookmarkStart w:name="z178" w:id="173"/>
    <w:p>
      <w:pPr>
        <w:spacing w:after="0"/>
        <w:ind w:left="0"/>
        <w:jc w:val="both"/>
      </w:pPr>
      <w:r>
        <w:rPr>
          <w:rFonts w:ascii="Times New Roman"/>
          <w:b w:val="false"/>
          <w:i w:val="false"/>
          <w:color w:val="000000"/>
          <w:sz w:val="28"/>
        </w:rPr>
        <w:t>
      3. Заявление о продлении срока о принудительной госпитализации рассматривается в порядке, предусмотренном статьей 337 настоящего Кодекса.</w:t>
      </w:r>
    </w:p>
    <w:bookmarkEnd w:id="173"/>
    <w:bookmarkStart w:name="z179" w:id="174"/>
    <w:p>
      <w:pPr>
        <w:spacing w:after="0"/>
        <w:ind w:left="0"/>
        <w:jc w:val="both"/>
      </w:pPr>
      <w:r>
        <w:rPr>
          <w:rFonts w:ascii="Times New Roman"/>
          <w:b w:val="false"/>
          <w:i w:val="false"/>
          <w:color w:val="000000"/>
          <w:sz w:val="28"/>
        </w:rPr>
        <w:t>
      Статья 340. Решение суда по заявлению о продлении срока принудительной госпитализации лица с психическим, поведенческим расстройством (заболеванием) в стационар организации, оказывающей медицинскую помощь в области психического здоровья</w:t>
      </w:r>
    </w:p>
    <w:bookmarkEnd w:id="174"/>
    <w:bookmarkStart w:name="z180" w:id="175"/>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это заявление.</w:t>
      </w:r>
    </w:p>
    <w:bookmarkEnd w:id="175"/>
    <w:bookmarkStart w:name="z181" w:id="176"/>
    <w:p>
      <w:pPr>
        <w:spacing w:after="0"/>
        <w:ind w:left="0"/>
        <w:jc w:val="both"/>
      </w:pPr>
      <w:r>
        <w:rPr>
          <w:rFonts w:ascii="Times New Roman"/>
          <w:b w:val="false"/>
          <w:i w:val="false"/>
          <w:color w:val="000000"/>
          <w:sz w:val="28"/>
        </w:rPr>
        <w:t>
      2. Решение суда об удовлетворении заявления о продлении срока принудительной госпитализации лица является основанием для продления срока принудительной госпитализации на срок, установленный законом.</w:t>
      </w:r>
    </w:p>
    <w:bookmarkEnd w:id="176"/>
    <w:bookmarkStart w:name="z182" w:id="177"/>
    <w:p>
      <w:pPr>
        <w:spacing w:after="0"/>
        <w:ind w:left="0"/>
        <w:jc w:val="both"/>
      </w:pPr>
      <w:r>
        <w:rPr>
          <w:rFonts w:ascii="Times New Roman"/>
          <w:b w:val="false"/>
          <w:i w:val="false"/>
          <w:color w:val="000000"/>
          <w:sz w:val="28"/>
        </w:rPr>
        <w:t>
      3. Решение суда об отклонении заявления о продлении срока принудительной госпитализации лица является основанием для выписки из организации, оказывающей медицинскую помощь в области психического здоровья.";</w:t>
      </w:r>
    </w:p>
    <w:bookmarkEnd w:id="177"/>
    <w:bookmarkStart w:name="z183" w:id="178"/>
    <w:p>
      <w:pPr>
        <w:spacing w:after="0"/>
        <w:ind w:left="0"/>
        <w:jc w:val="both"/>
      </w:pPr>
      <w:r>
        <w:rPr>
          <w:rFonts w:ascii="Times New Roman"/>
          <w:b w:val="false"/>
          <w:i w:val="false"/>
          <w:color w:val="000000"/>
          <w:sz w:val="28"/>
        </w:rPr>
        <w:t>
      "Глава 39. Производство по делам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78"/>
    <w:bookmarkStart w:name="z184" w:id="179"/>
    <w:p>
      <w:pPr>
        <w:spacing w:after="0"/>
        <w:ind w:left="0"/>
        <w:jc w:val="both"/>
      </w:pPr>
      <w:r>
        <w:rPr>
          <w:rFonts w:ascii="Times New Roman"/>
          <w:b w:val="false"/>
          <w:i w:val="false"/>
          <w:color w:val="000000"/>
          <w:sz w:val="28"/>
        </w:rPr>
        <w:t>
      Статья 341. Подача заявления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79"/>
    <w:bookmarkStart w:name="z185" w:id="180"/>
    <w:p>
      <w:pPr>
        <w:spacing w:after="0"/>
        <w:ind w:left="0"/>
        <w:jc w:val="both"/>
      </w:pPr>
      <w:r>
        <w:rPr>
          <w:rFonts w:ascii="Times New Roman"/>
          <w:b w:val="false"/>
          <w:i w:val="false"/>
          <w:color w:val="000000"/>
          <w:sz w:val="28"/>
        </w:rPr>
        <w:t>
      1. Заявление о направлении на принудительное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без его согласия подается представителем государственной организации, оказывающей медицинскую помощь в области психического здоровья по инициативе супруга (супруги), родственников, больного, трудовых коллективов, общественных организаций, органов внутренних дел, прокуратуры, опеки и попечительства только при наличии медицинских заключении по месту жительства данного лица.</w:t>
      </w:r>
    </w:p>
    <w:bookmarkEnd w:id="180"/>
    <w:bookmarkStart w:name="z186" w:id="181"/>
    <w:p>
      <w:pPr>
        <w:spacing w:after="0"/>
        <w:ind w:left="0"/>
        <w:jc w:val="both"/>
      </w:pPr>
      <w:r>
        <w:rPr>
          <w:rFonts w:ascii="Times New Roman"/>
          <w:b w:val="false"/>
          <w:i w:val="false"/>
          <w:color w:val="000000"/>
          <w:sz w:val="28"/>
        </w:rPr>
        <w:t>
      В случае решения вопроса о принудительном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не имеющего постоянного места жительства, заявление подается органами внутренних дел по месту нахождения данного лица в момент возбуждения ходатайства.</w:t>
      </w:r>
    </w:p>
    <w:bookmarkEnd w:id="181"/>
    <w:bookmarkStart w:name="z187" w:id="182"/>
    <w:p>
      <w:pPr>
        <w:spacing w:after="0"/>
        <w:ind w:left="0"/>
        <w:jc w:val="both"/>
      </w:pPr>
      <w:r>
        <w:rPr>
          <w:rFonts w:ascii="Times New Roman"/>
          <w:b w:val="false"/>
          <w:i w:val="false"/>
          <w:color w:val="000000"/>
          <w:sz w:val="28"/>
        </w:rPr>
        <w:t>
      2. К заявлению, в котором должны быть указаны предусмотренные законом основания для направления на принудительную госпитализацию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прилагается мотивированное медицинское заключение о признании лица с психическим, поведенческим расстройством (заболеванием) и необходимости применения к нему принудительных мер.</w:t>
      </w:r>
    </w:p>
    <w:bookmarkEnd w:id="182"/>
    <w:bookmarkStart w:name="z188" w:id="183"/>
    <w:p>
      <w:pPr>
        <w:spacing w:after="0"/>
        <w:ind w:left="0"/>
        <w:jc w:val="both"/>
      </w:pPr>
      <w:r>
        <w:rPr>
          <w:rFonts w:ascii="Times New Roman"/>
          <w:b w:val="false"/>
          <w:i w:val="false"/>
          <w:color w:val="000000"/>
          <w:sz w:val="28"/>
        </w:rPr>
        <w:t>
      Статья 342. Рассмотрение заявления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83"/>
    <w:bookmarkStart w:name="z189" w:id="184"/>
    <w:p>
      <w:pPr>
        <w:spacing w:after="0"/>
        <w:ind w:left="0"/>
        <w:jc w:val="both"/>
      </w:pPr>
      <w:r>
        <w:rPr>
          <w:rFonts w:ascii="Times New Roman"/>
          <w:b w:val="false"/>
          <w:i w:val="false"/>
          <w:color w:val="000000"/>
          <w:sz w:val="28"/>
        </w:rPr>
        <w:t>
      1. Заявление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судья рассматривает по месту расположения организации, оказывающей медицинскую помощь в области психического здоровья, в течение десяти рабочих дней со дня принятия заявления к производству.</w:t>
      </w:r>
    </w:p>
    <w:bookmarkEnd w:id="184"/>
    <w:bookmarkStart w:name="z190" w:id="185"/>
    <w:p>
      <w:pPr>
        <w:spacing w:after="0"/>
        <w:ind w:left="0"/>
        <w:jc w:val="both"/>
      </w:pPr>
      <w:r>
        <w:rPr>
          <w:rFonts w:ascii="Times New Roman"/>
          <w:b w:val="false"/>
          <w:i w:val="false"/>
          <w:color w:val="000000"/>
          <w:sz w:val="28"/>
        </w:rPr>
        <w:t>
      2. Дело рассматривается с участием лица с психическим, поведенческим расстройством (заболеванием), связанным с употреблением психоактивных веществ, направляемого на принудительное лечение, представителя органов здравоохранения и внутренних дел, по чьей инициативе возбуждено дело, родственников, супруга (супруги) лица с психическим, поведенческим расстройством (заболеванием), связанным с употреблением психоактивных веществ, представителей общественных объединений.</w:t>
      </w:r>
    </w:p>
    <w:bookmarkEnd w:id="185"/>
    <w:bookmarkStart w:name="z191" w:id="186"/>
    <w:p>
      <w:pPr>
        <w:spacing w:after="0"/>
        <w:ind w:left="0"/>
        <w:jc w:val="both"/>
      </w:pPr>
      <w:r>
        <w:rPr>
          <w:rFonts w:ascii="Times New Roman"/>
          <w:b w:val="false"/>
          <w:i w:val="false"/>
          <w:color w:val="000000"/>
          <w:sz w:val="28"/>
        </w:rPr>
        <w:t>
      В случае уклонения от явки на судебное заседание лица с психическим, поведенческим расстройством (заболеванием), связанным с употреблением психоактивных веществ, в отношении которого возбуждено дело о направлении на принудительную госпитализацию в организацию, оказывающую медицинскую помощь в области психического здоровья, он подвергается судом принудительному приводу органами внутренних дел.</w:t>
      </w:r>
    </w:p>
    <w:bookmarkEnd w:id="186"/>
    <w:bookmarkStart w:name="z192" w:id="187"/>
    <w:p>
      <w:pPr>
        <w:spacing w:after="0"/>
        <w:ind w:left="0"/>
        <w:jc w:val="both"/>
      </w:pPr>
      <w:r>
        <w:rPr>
          <w:rFonts w:ascii="Times New Roman"/>
          <w:b w:val="false"/>
          <w:i w:val="false"/>
          <w:color w:val="000000"/>
          <w:sz w:val="28"/>
        </w:rPr>
        <w:t>
      Статья 343. Решение суда по заявлению о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87"/>
    <w:bookmarkStart w:name="z193" w:id="188"/>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заявление.</w:t>
      </w:r>
    </w:p>
    <w:bookmarkEnd w:id="188"/>
    <w:bookmarkStart w:name="z194" w:id="189"/>
    <w:p>
      <w:pPr>
        <w:spacing w:after="0"/>
        <w:ind w:left="0"/>
        <w:jc w:val="both"/>
      </w:pPr>
      <w:r>
        <w:rPr>
          <w:rFonts w:ascii="Times New Roman"/>
          <w:b w:val="false"/>
          <w:i w:val="false"/>
          <w:color w:val="000000"/>
          <w:sz w:val="28"/>
        </w:rPr>
        <w:t>
      2. Решение об удовлетворении заявления является основанием для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на установленный законом срок.</w:t>
      </w:r>
    </w:p>
    <w:bookmarkEnd w:id="189"/>
    <w:bookmarkStart w:name="z195" w:id="190"/>
    <w:p>
      <w:pPr>
        <w:spacing w:after="0"/>
        <w:ind w:left="0"/>
        <w:jc w:val="both"/>
      </w:pPr>
      <w:r>
        <w:rPr>
          <w:rFonts w:ascii="Times New Roman"/>
          <w:b w:val="false"/>
          <w:i w:val="false"/>
          <w:color w:val="000000"/>
          <w:sz w:val="28"/>
        </w:rPr>
        <w:t>
      Статья 344. Подача и рассмотрение заявления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90"/>
    <w:bookmarkStart w:name="z196" w:id="191"/>
    <w:p>
      <w:pPr>
        <w:spacing w:after="0"/>
        <w:ind w:left="0"/>
        <w:jc w:val="both"/>
      </w:pPr>
      <w:r>
        <w:rPr>
          <w:rFonts w:ascii="Times New Roman"/>
          <w:b w:val="false"/>
          <w:i w:val="false"/>
          <w:color w:val="000000"/>
          <w:sz w:val="28"/>
        </w:rPr>
        <w:t>
      1. В случаях, предусмотренных законом, срок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может быть продлен по заявлению администрации организации, оказывающей медицинскую помощь в области психического здоровья, по месту нахождения данной организации.</w:t>
      </w:r>
    </w:p>
    <w:bookmarkEnd w:id="191"/>
    <w:bookmarkStart w:name="z197" w:id="192"/>
    <w:p>
      <w:pPr>
        <w:spacing w:after="0"/>
        <w:ind w:left="0"/>
        <w:jc w:val="both"/>
      </w:pPr>
      <w:r>
        <w:rPr>
          <w:rFonts w:ascii="Times New Roman"/>
          <w:b w:val="false"/>
          <w:i w:val="false"/>
          <w:color w:val="000000"/>
          <w:sz w:val="28"/>
        </w:rPr>
        <w:t>
      2. К заявлению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прилагается медицинское заключение о необходимости продления срока принудительной госпитализации.</w:t>
      </w:r>
    </w:p>
    <w:bookmarkEnd w:id="192"/>
    <w:bookmarkStart w:name="z198" w:id="193"/>
    <w:p>
      <w:pPr>
        <w:spacing w:after="0"/>
        <w:ind w:left="0"/>
        <w:jc w:val="both"/>
      </w:pPr>
      <w:r>
        <w:rPr>
          <w:rFonts w:ascii="Times New Roman"/>
          <w:b w:val="false"/>
          <w:i w:val="false"/>
          <w:color w:val="000000"/>
          <w:sz w:val="28"/>
        </w:rPr>
        <w:t>
      Статья 345. Решение суда по заявлению о продлении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w:t>
      </w:r>
    </w:p>
    <w:bookmarkEnd w:id="193"/>
    <w:bookmarkStart w:name="z199" w:id="194"/>
    <w:p>
      <w:pPr>
        <w:spacing w:after="0"/>
        <w:ind w:left="0"/>
        <w:jc w:val="both"/>
      </w:pPr>
      <w:r>
        <w:rPr>
          <w:rFonts w:ascii="Times New Roman"/>
          <w:b w:val="false"/>
          <w:i w:val="false"/>
          <w:color w:val="000000"/>
          <w:sz w:val="28"/>
        </w:rPr>
        <w:t>
      1. Рассмотрев заявление по существу, суд выносит решение, которым отклоняет либо удовлетворяет это заявление.</w:t>
      </w:r>
    </w:p>
    <w:bookmarkEnd w:id="194"/>
    <w:bookmarkStart w:name="z200" w:id="195"/>
    <w:p>
      <w:pPr>
        <w:spacing w:after="0"/>
        <w:ind w:left="0"/>
        <w:jc w:val="both"/>
      </w:pPr>
      <w:r>
        <w:rPr>
          <w:rFonts w:ascii="Times New Roman"/>
          <w:b w:val="false"/>
          <w:i w:val="false"/>
          <w:color w:val="000000"/>
          <w:sz w:val="28"/>
        </w:rPr>
        <w:t>
      2. Решение суда об удовлетворении заявления о продлении срока принудительной госпитализации лица является основанием для продления срока принудительной госпитализации лица с психическим, поведенческим расстройством (заболеванием), связанным с употреблением психоактивных веществ, в стационар организации, оказывающей медицинскую помощь в области психического здоровья, на срок, установленный законом.</w:t>
      </w:r>
    </w:p>
    <w:bookmarkEnd w:id="195"/>
    <w:bookmarkStart w:name="z201" w:id="196"/>
    <w:p>
      <w:pPr>
        <w:spacing w:after="0"/>
        <w:ind w:left="0"/>
        <w:jc w:val="both"/>
      </w:pPr>
      <w:r>
        <w:rPr>
          <w:rFonts w:ascii="Times New Roman"/>
          <w:b w:val="false"/>
          <w:i w:val="false"/>
          <w:color w:val="000000"/>
          <w:sz w:val="28"/>
        </w:rPr>
        <w:t>
      3. Решение суда об отклонении заявления о продлении срока принудительной госпитализации лица является основанием для выписки из организации, оказывающей медицинскую помощь в области психического здоровья.";</w:t>
      </w:r>
    </w:p>
    <w:bookmarkEnd w:id="196"/>
    <w:bookmarkStart w:name="z202" w:id="197"/>
    <w:p>
      <w:pPr>
        <w:spacing w:after="0"/>
        <w:ind w:left="0"/>
        <w:jc w:val="both"/>
      </w:pPr>
      <w:r>
        <w:rPr>
          <w:rFonts w:ascii="Times New Roman"/>
          <w:b w:val="false"/>
          <w:i w:val="false"/>
          <w:color w:val="000000"/>
          <w:sz w:val="28"/>
        </w:rPr>
        <w:t>
      4) подпункт 2) части второй статьи 467 изложить в следующей редакции:</w:t>
      </w:r>
    </w:p>
    <w:bookmarkEnd w:id="197"/>
    <w:bookmarkStart w:name="z203" w:id="198"/>
    <w:p>
      <w:pPr>
        <w:spacing w:after="0"/>
        <w:ind w:left="0"/>
        <w:jc w:val="both"/>
      </w:pPr>
      <w:r>
        <w:rPr>
          <w:rFonts w:ascii="Times New Roman"/>
          <w:b w:val="false"/>
          <w:i w:val="false"/>
          <w:color w:val="000000"/>
          <w:sz w:val="28"/>
        </w:rPr>
        <w:t>
      "2) гражданин, в отношении которого подается заявление об усыновлении (удочерении), ограничении дееспособности или признании его недееспособным, объявлении несовершеннолетнего полностью дееспособным (эмансипация), принудительной госпитализации в психиатрический стационар, о продлении срока принудительной госпитализации лица с психическими, поведенческими расстройствами (заболеваниями), в том числе связанными с употреблением психоактивных веществ, больных туберкулезом, является гражданином Республики Казахстан либо имеет место жительства на территории Республики Казахстан;".</w:t>
      </w:r>
    </w:p>
    <w:bookmarkEnd w:id="198"/>
    <w:bookmarkStart w:name="z204" w:id="19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 151; 2016 г, № 7-1, ст.49; 2017 г., № 11, ст.29; № 12, ст.34; № 13, ст.45; № 20, ст.96; 2018 г., № 1, ст.4; № 7-8, ст.22; № 10, ст.32; № 14, ст.42; № 15, ст.47, 48; Закон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w:t>
      </w:r>
    </w:p>
    <w:bookmarkEnd w:id="199"/>
    <w:bookmarkStart w:name="z205" w:id="200"/>
    <w:p>
      <w:pPr>
        <w:spacing w:after="0"/>
        <w:ind w:left="0"/>
        <w:jc w:val="both"/>
      </w:pPr>
      <w:r>
        <w:rPr>
          <w:rFonts w:ascii="Times New Roman"/>
          <w:b w:val="false"/>
          <w:i w:val="false"/>
          <w:color w:val="000000"/>
          <w:sz w:val="28"/>
        </w:rPr>
        <w:t>
      1) оглавление дополнить заголовками статей 126-1 и 126-2 следующего содержания:</w:t>
      </w:r>
    </w:p>
    <w:bookmarkEnd w:id="200"/>
    <w:bookmarkStart w:name="z206" w:id="201"/>
    <w:p>
      <w:pPr>
        <w:spacing w:after="0"/>
        <w:ind w:left="0"/>
        <w:jc w:val="both"/>
      </w:pPr>
      <w:r>
        <w:rPr>
          <w:rFonts w:ascii="Times New Roman"/>
          <w:b w:val="false"/>
          <w:i w:val="false"/>
          <w:color w:val="000000"/>
          <w:sz w:val="28"/>
        </w:rPr>
        <w:t>
      "Статья 126-1. Гарантии для работников, являющихся беременными до двенадцати недель</w:t>
      </w:r>
    </w:p>
    <w:bookmarkEnd w:id="201"/>
    <w:bookmarkStart w:name="z207" w:id="202"/>
    <w:p>
      <w:pPr>
        <w:spacing w:after="0"/>
        <w:ind w:left="0"/>
        <w:jc w:val="both"/>
      </w:pPr>
      <w:r>
        <w:rPr>
          <w:rFonts w:ascii="Times New Roman"/>
          <w:b w:val="false"/>
          <w:i w:val="false"/>
          <w:color w:val="000000"/>
          <w:sz w:val="28"/>
        </w:rPr>
        <w:t>
      Статья 126-2. Гарантии для работников, являющихся донорами органов (частей органов) и (или) тканей (частей ткани) для трансплантации";</w:t>
      </w:r>
    </w:p>
    <w:bookmarkEnd w:id="202"/>
    <w:bookmarkStart w:name="z208" w:id="203"/>
    <w:p>
      <w:pPr>
        <w:spacing w:after="0"/>
        <w:ind w:left="0"/>
        <w:jc w:val="both"/>
      </w:pPr>
      <w:r>
        <w:rPr>
          <w:rFonts w:ascii="Times New Roman"/>
          <w:b w:val="false"/>
          <w:i w:val="false"/>
          <w:color w:val="000000"/>
          <w:sz w:val="28"/>
        </w:rPr>
        <w:t>
      2) пункт 2 статьи 23 дополнить подпунктом 26) следующего содержания:</w:t>
      </w:r>
    </w:p>
    <w:bookmarkEnd w:id="203"/>
    <w:bookmarkStart w:name="z209" w:id="204"/>
    <w:p>
      <w:pPr>
        <w:spacing w:after="0"/>
        <w:ind w:left="0"/>
        <w:jc w:val="both"/>
      </w:pPr>
      <w:r>
        <w:rPr>
          <w:rFonts w:ascii="Times New Roman"/>
          <w:b w:val="false"/>
          <w:i w:val="false"/>
          <w:color w:val="000000"/>
          <w:sz w:val="28"/>
        </w:rPr>
        <w:t>
      "26) предоставлять работнику отпуск для прохождения скрининговых исследований с сохранением места работы (должности) и средней заработной платы в порядке и объеме, определенном уполномоченным органом в области здравоохранения.";</w:t>
      </w:r>
    </w:p>
    <w:bookmarkEnd w:id="204"/>
    <w:bookmarkStart w:name="z210" w:id="205"/>
    <w:p>
      <w:pPr>
        <w:spacing w:after="0"/>
        <w:ind w:left="0"/>
        <w:jc w:val="both"/>
      </w:pPr>
      <w:r>
        <w:rPr>
          <w:rFonts w:ascii="Times New Roman"/>
          <w:b w:val="false"/>
          <w:i w:val="false"/>
          <w:color w:val="000000"/>
          <w:sz w:val="28"/>
        </w:rPr>
        <w:t>
      3) подпункт 4) пункта 2 статьи 48 изложить в следующей редакции:</w:t>
      </w:r>
    </w:p>
    <w:bookmarkEnd w:id="205"/>
    <w:bookmarkStart w:name="z211" w:id="206"/>
    <w:p>
      <w:pPr>
        <w:spacing w:after="0"/>
        <w:ind w:left="0"/>
        <w:jc w:val="both"/>
      </w:pPr>
      <w:r>
        <w:rPr>
          <w:rFonts w:ascii="Times New Roman"/>
          <w:b w:val="false"/>
          <w:i w:val="false"/>
          <w:color w:val="000000"/>
          <w:sz w:val="28"/>
        </w:rPr>
        <w:t>
      "4) не прошедшего медицинский осмотр либо предсменное медицинское освидетельствование, либо скрининговое исследование если они являются обязательными в соответствии с законодательством Республики Казахстан;";</w:t>
      </w:r>
    </w:p>
    <w:bookmarkEnd w:id="206"/>
    <w:bookmarkStart w:name="z212" w:id="207"/>
    <w:p>
      <w:pPr>
        <w:spacing w:after="0"/>
        <w:ind w:left="0"/>
        <w:jc w:val="both"/>
      </w:pPr>
      <w:r>
        <w:rPr>
          <w:rFonts w:ascii="Times New Roman"/>
          <w:b w:val="false"/>
          <w:i w:val="false"/>
          <w:color w:val="000000"/>
          <w:sz w:val="28"/>
        </w:rPr>
        <w:t>
      4) в статье 87:</w:t>
      </w:r>
    </w:p>
    <w:bookmarkEnd w:id="207"/>
    <w:bookmarkStart w:name="z213" w:id="208"/>
    <w:p>
      <w:pPr>
        <w:spacing w:after="0"/>
        <w:ind w:left="0"/>
        <w:jc w:val="both"/>
      </w:pPr>
      <w:r>
        <w:rPr>
          <w:rFonts w:ascii="Times New Roman"/>
          <w:b w:val="false"/>
          <w:i w:val="false"/>
          <w:color w:val="000000"/>
          <w:sz w:val="28"/>
        </w:rPr>
        <w:t>
      пункт 4 изложить в следующей редакции:</w:t>
      </w:r>
    </w:p>
    <w:bookmarkEnd w:id="208"/>
    <w:bookmarkStart w:name="z214" w:id="209"/>
    <w:p>
      <w:pPr>
        <w:spacing w:after="0"/>
        <w:ind w:left="0"/>
        <w:jc w:val="both"/>
      </w:pPr>
      <w:r>
        <w:rPr>
          <w:rFonts w:ascii="Times New Roman"/>
          <w:b w:val="false"/>
          <w:i w:val="false"/>
          <w:color w:val="000000"/>
          <w:sz w:val="28"/>
        </w:rPr>
        <w:t>
      "4. Под социальным отпуском понимается освобождение работника от работы на определенный период в целях создания благоприятных условий для материнства, прохождения скрининговых исследований, ухода за детьми, получения образования без отрыва от производства и для иных социальных целей.";</w:t>
      </w:r>
    </w:p>
    <w:bookmarkEnd w:id="209"/>
    <w:bookmarkStart w:name="z215" w:id="210"/>
    <w:p>
      <w:pPr>
        <w:spacing w:after="0"/>
        <w:ind w:left="0"/>
        <w:jc w:val="both"/>
      </w:pPr>
      <w:r>
        <w:rPr>
          <w:rFonts w:ascii="Times New Roman"/>
          <w:b w:val="false"/>
          <w:i w:val="false"/>
          <w:color w:val="000000"/>
          <w:sz w:val="28"/>
        </w:rPr>
        <w:t>
      пункт 5 дополнить подпунктами 5) и 6) следующего содержания:</w:t>
      </w:r>
    </w:p>
    <w:bookmarkEnd w:id="210"/>
    <w:bookmarkStart w:name="z216" w:id="211"/>
    <w:p>
      <w:pPr>
        <w:spacing w:after="0"/>
        <w:ind w:left="0"/>
        <w:jc w:val="both"/>
      </w:pPr>
      <w:r>
        <w:rPr>
          <w:rFonts w:ascii="Times New Roman"/>
          <w:b w:val="false"/>
          <w:i w:val="false"/>
          <w:color w:val="000000"/>
          <w:sz w:val="28"/>
        </w:rPr>
        <w:t>
      "5) отпуск для прохождения скрининговых исследований в количестве не более пяти рабочих дней в течение года;</w:t>
      </w:r>
    </w:p>
    <w:bookmarkEnd w:id="211"/>
    <w:bookmarkStart w:name="z217" w:id="212"/>
    <w:p>
      <w:pPr>
        <w:spacing w:after="0"/>
        <w:ind w:left="0"/>
        <w:jc w:val="both"/>
      </w:pPr>
      <w:r>
        <w:rPr>
          <w:rFonts w:ascii="Times New Roman"/>
          <w:b w:val="false"/>
          <w:i w:val="false"/>
          <w:color w:val="000000"/>
          <w:sz w:val="28"/>
        </w:rPr>
        <w:t>
      6) отпуск на постановку на учет по беременности до двенадцати недель в количестве не менее трех рабочих дней.";</w:t>
      </w:r>
    </w:p>
    <w:bookmarkEnd w:id="212"/>
    <w:bookmarkStart w:name="z218" w:id="213"/>
    <w:p>
      <w:pPr>
        <w:spacing w:after="0"/>
        <w:ind w:left="0"/>
        <w:jc w:val="both"/>
      </w:pPr>
      <w:r>
        <w:rPr>
          <w:rFonts w:ascii="Times New Roman"/>
          <w:b w:val="false"/>
          <w:i w:val="false"/>
          <w:color w:val="000000"/>
          <w:sz w:val="28"/>
        </w:rPr>
        <w:t>
      5) дополнить статьями 126-1 и 126-2 следующего содержания:</w:t>
      </w:r>
    </w:p>
    <w:bookmarkEnd w:id="213"/>
    <w:bookmarkStart w:name="z219" w:id="214"/>
    <w:p>
      <w:pPr>
        <w:spacing w:after="0"/>
        <w:ind w:left="0"/>
        <w:jc w:val="both"/>
      </w:pPr>
      <w:r>
        <w:rPr>
          <w:rFonts w:ascii="Times New Roman"/>
          <w:b w:val="false"/>
          <w:i w:val="false"/>
          <w:color w:val="000000"/>
          <w:sz w:val="28"/>
        </w:rPr>
        <w:t>
      "Статья 126-1. Гарантии для работников, являющихся беременными до двенадцати недель</w:t>
      </w:r>
    </w:p>
    <w:bookmarkEnd w:id="214"/>
    <w:bookmarkStart w:name="z220" w:id="215"/>
    <w:p>
      <w:pPr>
        <w:spacing w:after="0"/>
        <w:ind w:left="0"/>
        <w:jc w:val="both"/>
      </w:pPr>
      <w:r>
        <w:rPr>
          <w:rFonts w:ascii="Times New Roman"/>
          <w:b w:val="false"/>
          <w:i w:val="false"/>
          <w:color w:val="000000"/>
          <w:sz w:val="28"/>
        </w:rPr>
        <w:t>
      За беременными женщинами на время обследования и постановки на медицинский учет по беременности и родам до двенадцати недель сохраняются место работы (должность) и средняя трехдневная заработная плата, а также предоставляются иные гарантии в соответствии с законодательством Республики Казахстан в области здравоохранения.</w:t>
      </w:r>
    </w:p>
    <w:bookmarkEnd w:id="215"/>
    <w:bookmarkStart w:name="z221" w:id="216"/>
    <w:p>
      <w:pPr>
        <w:spacing w:after="0"/>
        <w:ind w:left="0"/>
        <w:jc w:val="both"/>
      </w:pPr>
      <w:r>
        <w:rPr>
          <w:rFonts w:ascii="Times New Roman"/>
          <w:b w:val="false"/>
          <w:i w:val="false"/>
          <w:color w:val="000000"/>
          <w:sz w:val="28"/>
        </w:rPr>
        <w:t>
      Статья 126-2. Гарантии для работников, являющихся донорами органов (частей органов) и (или) тканей (частей ткани) для трансплантации</w:t>
      </w:r>
    </w:p>
    <w:bookmarkEnd w:id="216"/>
    <w:bookmarkStart w:name="z222" w:id="217"/>
    <w:p>
      <w:pPr>
        <w:spacing w:after="0"/>
        <w:ind w:left="0"/>
        <w:jc w:val="both"/>
      </w:pPr>
      <w:r>
        <w:rPr>
          <w:rFonts w:ascii="Times New Roman"/>
          <w:b w:val="false"/>
          <w:i w:val="false"/>
          <w:color w:val="000000"/>
          <w:sz w:val="28"/>
        </w:rPr>
        <w:t>
      За работником, являющимся донором органов (частей органов) и (или) тканей (частей ткани) для трансплантации, на время обследования и изъятия органов (частей органов) и (или) тканей (частей ткани)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bookmarkEnd w:id="217"/>
    <w:bookmarkStart w:name="z223" w:id="21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 (Ведомости Парламента Республики Казахстан, 1998 г., № 17-18, ст.221; 2000 г., № 6, ст. 141; 2002 г., № 10, ст. 106; 2004 г., № 23, ст. 142; 2006 г., № 5-6, ст.30; № 24, ст. 148; 2009 г., № 18, ст.84; 2011 г., № 1, ст.2; № 9, ст.81; № 11, ст. 102; 2012 г., № 4, ст.32; № 15, ст.97; 2013 г., № 12, ст.57; № 14, ст.75; 2014 г., № 1, ст.4; № 14, ст.84; № 19-I, 19-II, ст.96; № 23, ст.143; 2015 г., № 20-IV, ст.113; 2016 г., № 7-II, ст.56; № 24, ст.126;2017 г., № 23-III, ст.111; 2018 г., № 10, ст.32; № 23, ст. 88):</w:t>
      </w:r>
    </w:p>
    <w:bookmarkEnd w:id="218"/>
    <w:bookmarkStart w:name="z224" w:id="219"/>
    <w:p>
      <w:pPr>
        <w:spacing w:after="0"/>
        <w:ind w:left="0"/>
        <w:jc w:val="both"/>
      </w:pPr>
      <w:r>
        <w:rPr>
          <w:rFonts w:ascii="Times New Roman"/>
          <w:b w:val="false"/>
          <w:i w:val="false"/>
          <w:color w:val="000000"/>
          <w:sz w:val="28"/>
        </w:rPr>
        <w:t>
      1) часть вторую пункта 3 статьи 7 изложить в следующей редакции:</w:t>
      </w:r>
    </w:p>
    <w:bookmarkEnd w:id="219"/>
    <w:bookmarkStart w:name="z225" w:id="220"/>
    <w:p>
      <w:pPr>
        <w:spacing w:after="0"/>
        <w:ind w:left="0"/>
        <w:jc w:val="both"/>
      </w:pPr>
      <w:r>
        <w:rPr>
          <w:rFonts w:ascii="Times New Roman"/>
          <w:b w:val="false"/>
          <w:i w:val="false"/>
          <w:color w:val="000000"/>
          <w:sz w:val="28"/>
        </w:rPr>
        <w:t>
      "Работникам, которые в силу своих служебных обязанностей получат доступ непосредственно к наркотическим средствам, психотропным веществам и прекурсорам, необходимы заключения врачей психиатра и нарколога об отсутствии психических, поведенческих расстройств (заболеваний), связанных с употреблением психоактивных веществ, а также отсутствии среди них лиц, признанных непригодными к выполнению отдельных видов профессиональной деятельности и деятельности, связанной с источником повышенной опасности, в порядке, установленном законодательством Республики Казахстан.";</w:t>
      </w:r>
    </w:p>
    <w:bookmarkEnd w:id="220"/>
    <w:bookmarkStart w:name="z226" w:id="221"/>
    <w:p>
      <w:pPr>
        <w:spacing w:after="0"/>
        <w:ind w:left="0"/>
        <w:jc w:val="both"/>
      </w:pPr>
      <w:r>
        <w:rPr>
          <w:rFonts w:ascii="Times New Roman"/>
          <w:b w:val="false"/>
          <w:i w:val="false"/>
          <w:color w:val="000000"/>
          <w:sz w:val="28"/>
        </w:rPr>
        <w:t>
      2) наименование главы 3 изложить в следующей редакции:</w:t>
      </w:r>
    </w:p>
    <w:bookmarkEnd w:id="221"/>
    <w:bookmarkStart w:name="z227" w:id="222"/>
    <w:p>
      <w:pPr>
        <w:spacing w:after="0"/>
        <w:ind w:left="0"/>
        <w:jc w:val="both"/>
      </w:pPr>
      <w:r>
        <w:rPr>
          <w:rFonts w:ascii="Times New Roman"/>
          <w:b w:val="false"/>
          <w:i w:val="false"/>
          <w:color w:val="000000"/>
          <w:sz w:val="28"/>
        </w:rPr>
        <w:t>
      "Глава 3. Оказание медико-санитарной помощи лицам с психическими, поведенческими расстройствами (заболеваниями), связанными с употреблением психоактивных веществ";</w:t>
      </w:r>
    </w:p>
    <w:bookmarkEnd w:id="222"/>
    <w:bookmarkStart w:name="z228" w:id="223"/>
    <w:p>
      <w:pPr>
        <w:spacing w:after="0"/>
        <w:ind w:left="0"/>
        <w:jc w:val="both"/>
      </w:pPr>
      <w:r>
        <w:rPr>
          <w:rFonts w:ascii="Times New Roman"/>
          <w:b w:val="false"/>
          <w:i w:val="false"/>
          <w:color w:val="000000"/>
          <w:sz w:val="28"/>
        </w:rPr>
        <w:t>
      3) пункт 3 статьи 32 изложить в следующей редакции:</w:t>
      </w:r>
    </w:p>
    <w:bookmarkEnd w:id="223"/>
    <w:bookmarkStart w:name="z229" w:id="224"/>
    <w:p>
      <w:pPr>
        <w:spacing w:after="0"/>
        <w:ind w:left="0"/>
        <w:jc w:val="both"/>
      </w:pPr>
      <w:r>
        <w:rPr>
          <w:rFonts w:ascii="Times New Roman"/>
          <w:b w:val="false"/>
          <w:i w:val="false"/>
          <w:color w:val="000000"/>
          <w:sz w:val="28"/>
        </w:rPr>
        <w:t>
      "3. Установление факта наркотического опьянения вследствие незаконного потребления наркотических средств, психотропных веществ, их аналогов является компетенцией только врача, на которого возложены обязанности по проведению медицинского освидетельствования (обследования), а диагноз "психическое, поведенческое расстройства (заболевания), связанные с употреблением психоактивных веществ" устанавливается врачебно-консультативной комиссией.";</w:t>
      </w:r>
    </w:p>
    <w:bookmarkEnd w:id="224"/>
    <w:bookmarkStart w:name="z230" w:id="225"/>
    <w:p>
      <w:pPr>
        <w:spacing w:after="0"/>
        <w:ind w:left="0"/>
        <w:jc w:val="both"/>
      </w:pPr>
      <w:r>
        <w:rPr>
          <w:rFonts w:ascii="Times New Roman"/>
          <w:b w:val="false"/>
          <w:i w:val="false"/>
          <w:color w:val="000000"/>
          <w:sz w:val="28"/>
        </w:rPr>
        <w:t>
      4) статьи 34, 35, 36 и 37 изложить в следующей редакции:</w:t>
      </w:r>
    </w:p>
    <w:bookmarkEnd w:id="225"/>
    <w:bookmarkStart w:name="z231" w:id="226"/>
    <w:p>
      <w:pPr>
        <w:spacing w:after="0"/>
        <w:ind w:left="0"/>
        <w:jc w:val="both"/>
      </w:pPr>
      <w:r>
        <w:rPr>
          <w:rFonts w:ascii="Times New Roman"/>
          <w:b w:val="false"/>
          <w:i w:val="false"/>
          <w:color w:val="000000"/>
          <w:sz w:val="28"/>
        </w:rPr>
        <w:t>
      "Статья 34. Принудительное лечение лиц с психическими, поведенческими расстройствами (заболеваниями), связанными с употреблением психоактивных веществ</w:t>
      </w:r>
    </w:p>
    <w:bookmarkEnd w:id="226"/>
    <w:bookmarkStart w:name="z232" w:id="227"/>
    <w:p>
      <w:pPr>
        <w:spacing w:after="0"/>
        <w:ind w:left="0"/>
        <w:jc w:val="both"/>
      </w:pPr>
      <w:r>
        <w:rPr>
          <w:rFonts w:ascii="Times New Roman"/>
          <w:b w:val="false"/>
          <w:i w:val="false"/>
          <w:color w:val="000000"/>
          <w:sz w:val="28"/>
        </w:rPr>
        <w:t>
      Вопросы принудительного лечения лиц с психическими, поведенческими расстройствами (заболеваниями), связанными с употреблением психоактивных веществ, уклоняющихся от добровольного лечения порядок признания лицом с психическими, поведенческими расстройствами (заболеваниями), связанными с употреблением психоактивных веществ, и основания для его направления на лечение в организацию оказывающую медицинскую помощь в области психического здоровья, основание и порядок прекращения принудительного лечения, учет лиц с психическими, поведенческими расстройствами (заболеваниями), связанными с употреблением психоактивных веществ, и порядок проведения поддерживающего лечения регламентируются законодательством Республики Казахстан.</w:t>
      </w:r>
    </w:p>
    <w:bookmarkEnd w:id="227"/>
    <w:bookmarkStart w:name="z233" w:id="228"/>
    <w:p>
      <w:pPr>
        <w:spacing w:after="0"/>
        <w:ind w:left="0"/>
        <w:jc w:val="both"/>
      </w:pPr>
      <w:r>
        <w:rPr>
          <w:rFonts w:ascii="Times New Roman"/>
          <w:b w:val="false"/>
          <w:i w:val="false"/>
          <w:color w:val="000000"/>
          <w:sz w:val="28"/>
        </w:rPr>
        <w:t>
      Статья 35. Принципы оказания медико-санитарной помощи лицам с психическими, поведенческими расстройствами (заболеваниями), связанными с употреблением психоактивных веществ</w:t>
      </w:r>
    </w:p>
    <w:bookmarkEnd w:id="228"/>
    <w:bookmarkStart w:name="z234" w:id="229"/>
    <w:p>
      <w:pPr>
        <w:spacing w:after="0"/>
        <w:ind w:left="0"/>
        <w:jc w:val="both"/>
      </w:pPr>
      <w:r>
        <w:rPr>
          <w:rFonts w:ascii="Times New Roman"/>
          <w:b w:val="false"/>
          <w:i w:val="false"/>
          <w:color w:val="000000"/>
          <w:sz w:val="28"/>
        </w:rPr>
        <w:t>
      1. Медико-санитарная помощь лицам с психическими, поведенческими расстройствами (заболеваниями), связанными с употреблением психоактивных веществ, включает в себя профилактику психических, поведенческих расстройств (заболеваний), связанных с употреблением психоактивных веществ, обследование граждан, диагностику нарушений, лечение, уход, медико-социальную реабилитацию лиц, страдающих психическими, поведенческими расстройствами (заболеваниями), связанными с употреблением психоактивных веществ, и осуществляется в порядке, установленном законодательством Республики Казахстан.</w:t>
      </w:r>
    </w:p>
    <w:bookmarkEnd w:id="229"/>
    <w:bookmarkStart w:name="z235" w:id="230"/>
    <w:p>
      <w:pPr>
        <w:spacing w:after="0"/>
        <w:ind w:left="0"/>
        <w:jc w:val="both"/>
      </w:pPr>
      <w:r>
        <w:rPr>
          <w:rFonts w:ascii="Times New Roman"/>
          <w:b w:val="false"/>
          <w:i w:val="false"/>
          <w:color w:val="000000"/>
          <w:sz w:val="28"/>
        </w:rPr>
        <w:t>
      2. Медико-санитарная помощь лицам с психическими, поведенческими расстройствами (заболеваниями), связанными с употреблением психоактивных веществ, гарантируется государством и осуществляется на основе принципов законности, гуманности и соблюдения прав человека и гражданина.</w:t>
      </w:r>
    </w:p>
    <w:bookmarkEnd w:id="230"/>
    <w:bookmarkStart w:name="z236" w:id="231"/>
    <w:p>
      <w:pPr>
        <w:spacing w:after="0"/>
        <w:ind w:left="0"/>
        <w:jc w:val="both"/>
      </w:pPr>
      <w:r>
        <w:rPr>
          <w:rFonts w:ascii="Times New Roman"/>
          <w:b w:val="false"/>
          <w:i w:val="false"/>
          <w:color w:val="000000"/>
          <w:sz w:val="28"/>
        </w:rPr>
        <w:t>
      3. Медико-санитарная помощь лицам с психическими, поведенческими расстройствами (заболеваниями), связанными с употреблением психоактивных веществ, оказывается при добровольном обращении лица за медицинской помощью в организацию, оказывающую медицинскую помощь в области психического здоровья. Несовершеннолетнему, а также лицу, признанному в установленном законодательством порядке недееспособным, медико-санитарная помощь оказывается с согласия их родителей, усыновителей или опекунов в порядке, предусмотренном законодательством Республики Казахстан.</w:t>
      </w:r>
    </w:p>
    <w:bookmarkEnd w:id="231"/>
    <w:bookmarkStart w:name="z237" w:id="232"/>
    <w:p>
      <w:pPr>
        <w:spacing w:after="0"/>
        <w:ind w:left="0"/>
        <w:jc w:val="both"/>
      </w:pPr>
      <w:r>
        <w:rPr>
          <w:rFonts w:ascii="Times New Roman"/>
          <w:b w:val="false"/>
          <w:i w:val="false"/>
          <w:color w:val="000000"/>
          <w:sz w:val="28"/>
        </w:rPr>
        <w:t>
      4. Лица с психическими, поведенческими расстройствами (заболеваниями), связанными с употреблением психоактивных веществ, уклоняющиеся от добровольного лечения, подлежат принудительному лечению в организациях, оказывающих медицинскую помощь в области психического здоровья, в порядке, предусмотренном законодательством Республики Казахстан.</w:t>
      </w:r>
    </w:p>
    <w:bookmarkEnd w:id="232"/>
    <w:bookmarkStart w:name="z238" w:id="233"/>
    <w:p>
      <w:pPr>
        <w:spacing w:after="0"/>
        <w:ind w:left="0"/>
        <w:jc w:val="both"/>
      </w:pPr>
      <w:r>
        <w:rPr>
          <w:rFonts w:ascii="Times New Roman"/>
          <w:b w:val="false"/>
          <w:i w:val="false"/>
          <w:color w:val="000000"/>
          <w:sz w:val="28"/>
        </w:rPr>
        <w:t>
      5. Лицам с психическими, поведенческими расстройствами (заболеваниями), связанными с употреблением психоактивных веществ, совершившим уголовные правонарушения, медико-санитарная помощь оказывается на основании и в порядке, предусмотренных законодательством Республики Казахстан.</w:t>
      </w:r>
    </w:p>
    <w:bookmarkEnd w:id="233"/>
    <w:bookmarkStart w:name="z239" w:id="234"/>
    <w:p>
      <w:pPr>
        <w:spacing w:after="0"/>
        <w:ind w:left="0"/>
        <w:jc w:val="both"/>
      </w:pPr>
      <w:r>
        <w:rPr>
          <w:rFonts w:ascii="Times New Roman"/>
          <w:b w:val="false"/>
          <w:i w:val="false"/>
          <w:color w:val="000000"/>
          <w:sz w:val="28"/>
        </w:rPr>
        <w:t>
      6. На период добровольного стационарного лечения больному выдается лист временной нетрудоспособности, а по окончании лечения по его просьбе - справка с указанием цели лечения.</w:t>
      </w:r>
    </w:p>
    <w:bookmarkEnd w:id="234"/>
    <w:bookmarkStart w:name="z240" w:id="235"/>
    <w:p>
      <w:pPr>
        <w:spacing w:after="0"/>
        <w:ind w:left="0"/>
        <w:jc w:val="both"/>
      </w:pPr>
      <w:r>
        <w:rPr>
          <w:rFonts w:ascii="Times New Roman"/>
          <w:b w:val="false"/>
          <w:i w:val="false"/>
          <w:color w:val="000000"/>
          <w:sz w:val="28"/>
        </w:rPr>
        <w:t>
      7. Лицу, добровольно обратившемуся в наркологическое учреждение для прохождения курса лечения, обеспечивается по его просьбе анонимность лечения. Сведения о таком лечении могут быть предоставлены лишь органам внутренних дел и иным государственным органам в случае привлечения этого лица к уголовной или административной ответственности.</w:t>
      </w:r>
    </w:p>
    <w:bookmarkEnd w:id="235"/>
    <w:bookmarkStart w:name="z241" w:id="236"/>
    <w:p>
      <w:pPr>
        <w:spacing w:after="0"/>
        <w:ind w:left="0"/>
        <w:jc w:val="both"/>
      </w:pPr>
      <w:r>
        <w:rPr>
          <w:rFonts w:ascii="Times New Roman"/>
          <w:b w:val="false"/>
          <w:i w:val="false"/>
          <w:color w:val="000000"/>
          <w:sz w:val="28"/>
        </w:rPr>
        <w:t>
      8. Услуги частных лиц (наркологов, адвокатов и т.д.), оказывающих помощь лицам с психическими, поведенческими расстройствами (заболеваниями), связанными с употреблением психоактивных веществ, оплачиваются за счет собственных средств граждан или благотворительности.</w:t>
      </w:r>
    </w:p>
    <w:bookmarkEnd w:id="236"/>
    <w:bookmarkStart w:name="z242" w:id="237"/>
    <w:p>
      <w:pPr>
        <w:spacing w:after="0"/>
        <w:ind w:left="0"/>
        <w:jc w:val="both"/>
      </w:pPr>
      <w:r>
        <w:rPr>
          <w:rFonts w:ascii="Times New Roman"/>
          <w:b w:val="false"/>
          <w:i w:val="false"/>
          <w:color w:val="000000"/>
          <w:sz w:val="28"/>
        </w:rPr>
        <w:t>
      Статья 36. Юридические и физические лица, имеющие право оказывать медико-санитарную помощь лицам с психическими, поведенческими расстройствами (заболеваниями), связанными с употреблением психоактивных веществ</w:t>
      </w:r>
    </w:p>
    <w:bookmarkEnd w:id="237"/>
    <w:bookmarkStart w:name="z243" w:id="238"/>
    <w:p>
      <w:pPr>
        <w:spacing w:after="0"/>
        <w:ind w:left="0"/>
        <w:jc w:val="both"/>
      </w:pPr>
      <w:r>
        <w:rPr>
          <w:rFonts w:ascii="Times New Roman"/>
          <w:b w:val="false"/>
          <w:i w:val="false"/>
          <w:color w:val="000000"/>
          <w:sz w:val="28"/>
        </w:rPr>
        <w:t>
      1. Медико-санитарную помощь лицам с психическими, поведенческими расстройствами (заболеваниями), связанными с употреблением психоактивных веществ, в Республике Казахстан имеют право оказывать только юридические и физические лица, имеющие соответствующую лицензию для занятий данной деятельностью.</w:t>
      </w:r>
    </w:p>
    <w:bookmarkEnd w:id="238"/>
    <w:bookmarkStart w:name="z244" w:id="239"/>
    <w:p>
      <w:pPr>
        <w:spacing w:after="0"/>
        <w:ind w:left="0"/>
        <w:jc w:val="both"/>
      </w:pPr>
      <w:r>
        <w:rPr>
          <w:rFonts w:ascii="Times New Roman"/>
          <w:b w:val="false"/>
          <w:i w:val="false"/>
          <w:color w:val="000000"/>
          <w:sz w:val="28"/>
        </w:rPr>
        <w:t>
      2. Порядок выдачи лицензии на деятельность по оказанию медико- санитарной помощи лицам с психическими, поведенческими расстройствами (заболеваниями), связанными с употреблением психоактивных веществ, устанавливается законодательством Республики Казахстан.</w:t>
      </w:r>
    </w:p>
    <w:bookmarkEnd w:id="239"/>
    <w:bookmarkStart w:name="z245" w:id="240"/>
    <w:p>
      <w:pPr>
        <w:spacing w:after="0"/>
        <w:ind w:left="0"/>
        <w:jc w:val="both"/>
      </w:pPr>
      <w:r>
        <w:rPr>
          <w:rFonts w:ascii="Times New Roman"/>
          <w:b w:val="false"/>
          <w:i w:val="false"/>
          <w:color w:val="000000"/>
          <w:sz w:val="28"/>
        </w:rPr>
        <w:t>
      3. Виды медико-санитарной помощи лицам с психическими, поведенческими расстройствами (заболеваниями), связанными с употреблением психоактивных веществ, оказываемой организациями, оказывающими медицинскую помощь в области психического здоровья или врачами-наркологами, указываются в уставных документах и лицензиях. Информация о них предоставляется всем желающим.</w:t>
      </w:r>
    </w:p>
    <w:bookmarkEnd w:id="240"/>
    <w:bookmarkStart w:name="z246" w:id="241"/>
    <w:p>
      <w:pPr>
        <w:spacing w:after="0"/>
        <w:ind w:left="0"/>
        <w:jc w:val="both"/>
      </w:pPr>
      <w:r>
        <w:rPr>
          <w:rFonts w:ascii="Times New Roman"/>
          <w:b w:val="false"/>
          <w:i w:val="false"/>
          <w:color w:val="000000"/>
          <w:sz w:val="28"/>
        </w:rPr>
        <w:t>
      Статья 37. Финансирование медико-санитарной помощи</w:t>
      </w:r>
    </w:p>
    <w:bookmarkEnd w:id="241"/>
    <w:bookmarkStart w:name="z247" w:id="242"/>
    <w:p>
      <w:pPr>
        <w:spacing w:after="0"/>
        <w:ind w:left="0"/>
        <w:jc w:val="both"/>
      </w:pPr>
      <w:r>
        <w:rPr>
          <w:rFonts w:ascii="Times New Roman"/>
          <w:b w:val="false"/>
          <w:i w:val="false"/>
          <w:color w:val="000000"/>
          <w:sz w:val="28"/>
        </w:rPr>
        <w:t>
      Финансирование государственных организаций, оказывающих медико- санитарную помощь лицам с психическими, поведенческими расстройствами (заболеваниями), связанными с употреблением психоактивных веществ, осуществляется за счет бюджетных средств, а также иных источников, не противоречащих законодательным актам Республики Казахстан.".</w:t>
      </w:r>
    </w:p>
    <w:bookmarkEnd w:id="242"/>
    <w:bookmarkStart w:name="z248" w:id="24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(Ведомости Парламента Республики Казахстан, 1998 г., № 24, ст.448; 2002 г., № 4, ст.34; 2004 г., № 23, ст. 140, 142; 2006 г., № 24, ст.148; 2007 г., № 2, ст. 18; № 19, ст. 150; № 20, ст. 152; 2010 г., № 8, ст.41; № 24, ст.149; 2011 г., № 1, ст.7; № 11, ст. 102; № 12, ст.111; 2013 г., № 12, ст.57; 2014 г., №8, ст.49; № 10, ст.52; № 19-I, 19-II, ст.94, 96; № 21, ст.122; 2016 г., № 6, ст.45; № 23, ст.118; 2017 г., № 16, ст.56; 2018 г., № 19, ст.62; № 5-6, ст. 27):</w:t>
      </w:r>
    </w:p>
    <w:bookmarkEnd w:id="243"/>
    <w:bookmarkStart w:name="z249" w:id="244"/>
    <w:p>
      <w:pPr>
        <w:spacing w:after="0"/>
        <w:ind w:left="0"/>
        <w:jc w:val="both"/>
      </w:pPr>
      <w:r>
        <w:rPr>
          <w:rFonts w:ascii="Times New Roman"/>
          <w:b w:val="false"/>
          <w:i w:val="false"/>
          <w:color w:val="000000"/>
          <w:sz w:val="28"/>
        </w:rPr>
        <w:t>
      пункт 3 статьи 15 дополнить частью второй следующего содержания: "Перечень медицинских противопоказаний для получения разрешения на приобретение и хранение или хранение и ношение гражданского и служебного оружия, а также допуска лиц к пиротехническим веществам определяется уполномоченным органом в области здравоохранения.".</w:t>
      </w:r>
    </w:p>
    <w:bookmarkEnd w:id="244"/>
    <w:bookmarkStart w:name="z250" w:id="24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ст.86; № 24, ст.338; 2002 г., № 10, ст. 103; 2004 г., № 10, ст.56; № 17, ст.97; № 23, ст. 142; № 24, ст. 144; 2005 г, № 7-8, ст.23; 2006 г., № 1, ст.5; № 13, ст.86, 87; № 15, ст.92, 95; № 16, ст.99; № 18, ст.113; № 23, ст. 141; 2007 г., № 1, ст.4; № 2, ст. 14; № 10, ст.69; № 12, ст.88; № 17, ст. 139; № 20, ст. 152; 2008 г., № 21, ст.97; № 23, ст.114, 124; 2009 г., № 2-3, ст.9; № 24, ст.133; 2010 г., № 1-2, ст.2; № 5, ст.23; № 7, ст.29, 32; № 24, ст. 146; 2011 г., № 1, ст.3, 7; № 2, ст.28; № 6, ст.49; № 11, ст. 102; № 13, ст.115; № 15, ст.118; № 16, ст.129; 2012 г., № 2, ст.11;№3, ст.21; № 5, ст.35; № 8, ст.64; № 14, ст.92; № 23-24, ст.125; 2013 г., № 1, ст.2, 3; № 8, ст.50; № 9, ст.51; № 14, ст.72, 75; № 15, ст.81; № 20, ст.113; № 21-22, ст.115; 2014 г., № 2, ст.10; № 3, ст.21; № 7, ст.37; № 8, ст.49; № 10, ст.52; № 11, ст.67; № 12, ст.82; № 14, ст.84, 86; № 19-I, 19-11, ст.94, 96; № 21, ст.118, 122; № 22, ст.131; 2015 г., № 9, ст.46; № 19-I, ст. 101; № 19-II, ст.103; № 21-I, ст.121, 124, 125; № 21-II, ст.130, 132; № 22-I, ст. 140; № 22-V, ст.154, 156, 158; 2016 г., № 6, ст.45; № 7-I, ст.47, 49; № 8-II, ст.72; № 23, ст.118; 2017 г., № 3, ст.6; № 8, ст. 16; № 13, ст.45; № 15, ст.55; № 16, ст.56; 2018 г., № 12, ст.39; № 16, ст.56; № 21, ст.72; № 22, ст.83; № 24, ст.93; 2019 г., № 1, ст.4; № 7, ст. 39):</w:t>
      </w:r>
    </w:p>
    <w:bookmarkEnd w:id="245"/>
    <w:bookmarkStart w:name="z251" w:id="246"/>
    <w:p>
      <w:pPr>
        <w:spacing w:after="0"/>
        <w:ind w:left="0"/>
        <w:jc w:val="both"/>
      </w:pPr>
      <w:r>
        <w:rPr>
          <w:rFonts w:ascii="Times New Roman"/>
          <w:b w:val="false"/>
          <w:i w:val="false"/>
          <w:color w:val="000000"/>
          <w:sz w:val="28"/>
        </w:rPr>
        <w:t>
      1) в статье 6:</w:t>
      </w:r>
    </w:p>
    <w:bookmarkEnd w:id="246"/>
    <w:bookmarkStart w:name="z252" w:id="247"/>
    <w:p>
      <w:pPr>
        <w:spacing w:after="0"/>
        <w:ind w:left="0"/>
        <w:jc w:val="both"/>
      </w:pPr>
      <w:r>
        <w:rPr>
          <w:rFonts w:ascii="Times New Roman"/>
          <w:b w:val="false"/>
          <w:i w:val="false"/>
          <w:color w:val="000000"/>
          <w:sz w:val="28"/>
        </w:rPr>
        <w:t>
      пункт 2 изложить в следующей редакции:</w:t>
      </w:r>
    </w:p>
    <w:bookmarkEnd w:id="247"/>
    <w:bookmarkStart w:name="z253" w:id="248"/>
    <w:p>
      <w:pPr>
        <w:spacing w:after="0"/>
        <w:ind w:left="0"/>
        <w:jc w:val="both"/>
      </w:pPr>
      <w:r>
        <w:rPr>
          <w:rFonts w:ascii="Times New Roman"/>
          <w:b w:val="false"/>
          <w:i w:val="false"/>
          <w:color w:val="000000"/>
          <w:sz w:val="28"/>
        </w:rPr>
        <w:t>
      "2. К компетенции областных, городов республиканского значения и столицы маслихатов относятся также внесение представлений об утверждении схемы районной планировки области, проекта генерального плана застройки областного центра, города республиканского значения и столицы в Правительство Республики Казахстан, утверждение проектов районной планировки административных районов, генеральных планов застройки городов областного (кроме областных центров) и районного значения, определение системы мер социальной поддержки отдельных категорий граждан, включая медицинских работников, работающих и проживающих в сельских населенных пунктах, предусмотренных законодательством Республики Казахстан.";</w:t>
      </w:r>
    </w:p>
    <w:bookmarkEnd w:id="248"/>
    <w:bookmarkStart w:name="z254" w:id="249"/>
    <w:p>
      <w:pPr>
        <w:spacing w:after="0"/>
        <w:ind w:left="0"/>
        <w:jc w:val="both"/>
      </w:pPr>
      <w:r>
        <w:rPr>
          <w:rFonts w:ascii="Times New Roman"/>
          <w:b w:val="false"/>
          <w:i w:val="false"/>
          <w:color w:val="000000"/>
          <w:sz w:val="28"/>
        </w:rPr>
        <w:t>
      пункт 2-3 изложить в следующей редакции:</w:t>
      </w:r>
    </w:p>
    <w:bookmarkEnd w:id="249"/>
    <w:bookmarkStart w:name="z255" w:id="250"/>
    <w:p>
      <w:pPr>
        <w:spacing w:after="0"/>
        <w:ind w:left="0"/>
        <w:jc w:val="both"/>
      </w:pPr>
      <w:r>
        <w:rPr>
          <w:rFonts w:ascii="Times New Roman"/>
          <w:b w:val="false"/>
          <w:i w:val="false"/>
          <w:color w:val="000000"/>
          <w:sz w:val="28"/>
        </w:rPr>
        <w:t>
      "2-3. К компетенции маслихатов района (города областного значения), города республиканского значения, столицы относятся утверждение правил оказания социальной помощи, установления размеров и определения перечня отдельных категорий нуждающихся граждан, определение минимального гарантированного объема мер социальной поддержки и льгот специалистам в области здравоохранения, в том числе на приобретение или строительство жилья за счет средств местного бюджета.";</w:t>
      </w:r>
    </w:p>
    <w:bookmarkEnd w:id="250"/>
    <w:bookmarkStart w:name="z256" w:id="251"/>
    <w:p>
      <w:pPr>
        <w:spacing w:after="0"/>
        <w:ind w:left="0"/>
        <w:jc w:val="both"/>
      </w:pPr>
      <w:r>
        <w:rPr>
          <w:rFonts w:ascii="Times New Roman"/>
          <w:b w:val="false"/>
          <w:i w:val="false"/>
          <w:color w:val="000000"/>
          <w:sz w:val="28"/>
        </w:rPr>
        <w:t>
      2) в пункте 1 статьи 27:</w:t>
      </w:r>
    </w:p>
    <w:bookmarkEnd w:id="251"/>
    <w:bookmarkStart w:name="z257" w:id="252"/>
    <w:p>
      <w:pPr>
        <w:spacing w:after="0"/>
        <w:ind w:left="0"/>
        <w:jc w:val="both"/>
      </w:pPr>
      <w:r>
        <w:rPr>
          <w:rFonts w:ascii="Times New Roman"/>
          <w:b w:val="false"/>
          <w:i w:val="false"/>
          <w:color w:val="000000"/>
          <w:sz w:val="28"/>
        </w:rPr>
        <w:t>
      подпункты 14-1) и 14-2) изложить в следующей редакции:</w:t>
      </w:r>
    </w:p>
    <w:bookmarkEnd w:id="252"/>
    <w:bookmarkStart w:name="z258" w:id="253"/>
    <w:p>
      <w:pPr>
        <w:spacing w:after="0"/>
        <w:ind w:left="0"/>
        <w:jc w:val="both"/>
      </w:pPr>
      <w:r>
        <w:rPr>
          <w:rFonts w:ascii="Times New Roman"/>
          <w:b w:val="false"/>
          <w:i w:val="false"/>
          <w:color w:val="000000"/>
          <w:sz w:val="28"/>
        </w:rPr>
        <w:t>
      "14-1) обеспечивает мероприятия в области здравоохранения, в том числе контроль выполнения нормативов обеспеченности региона медицинскими работниками, за исключением мероприятий, финансируемых из республиканского бюджета;</w:t>
      </w:r>
    </w:p>
    <w:bookmarkEnd w:id="253"/>
    <w:bookmarkStart w:name="z259" w:id="254"/>
    <w:p>
      <w:pPr>
        <w:spacing w:after="0"/>
        <w:ind w:left="0"/>
        <w:jc w:val="both"/>
      </w:pPr>
      <w:r>
        <w:rPr>
          <w:rFonts w:ascii="Times New Roman"/>
          <w:b w:val="false"/>
          <w:i w:val="false"/>
          <w:color w:val="000000"/>
          <w:sz w:val="28"/>
        </w:rPr>
        <w:t>
      14-2) осуществляет контроль за процедурами укомплектования медицинских организаций кадрами, своевременного повышения квалификации медицинских работников, участвует в распределении молодых специалистов";</w:t>
      </w:r>
    </w:p>
    <w:bookmarkEnd w:id="254"/>
    <w:bookmarkStart w:name="z260" w:id="255"/>
    <w:p>
      <w:pPr>
        <w:spacing w:after="0"/>
        <w:ind w:left="0"/>
        <w:jc w:val="both"/>
      </w:pPr>
      <w:r>
        <w:rPr>
          <w:rFonts w:ascii="Times New Roman"/>
          <w:b w:val="false"/>
          <w:i w:val="false"/>
          <w:color w:val="000000"/>
          <w:sz w:val="28"/>
        </w:rPr>
        <w:t>
      дополнить подпунктами 14-3) и 14-4) следующего содержания:</w:t>
      </w:r>
    </w:p>
    <w:bookmarkEnd w:id="255"/>
    <w:bookmarkStart w:name="z261" w:id="256"/>
    <w:p>
      <w:pPr>
        <w:spacing w:after="0"/>
        <w:ind w:left="0"/>
        <w:jc w:val="both"/>
      </w:pPr>
      <w:r>
        <w:rPr>
          <w:rFonts w:ascii="Times New Roman"/>
          <w:b w:val="false"/>
          <w:i w:val="false"/>
          <w:color w:val="000000"/>
          <w:sz w:val="28"/>
        </w:rPr>
        <w:t>
      "14-3) обеспечивает медицинскими работниками государственные организации здравоохранения по оказанию гарантированного объема бесплатной медицинской помощи населению и (или) в рамках реализации обязательного социального медицинского страхования в регионе;</w:t>
      </w:r>
    </w:p>
    <w:bookmarkEnd w:id="256"/>
    <w:bookmarkStart w:name="z262" w:id="257"/>
    <w:p>
      <w:pPr>
        <w:spacing w:after="0"/>
        <w:ind w:left="0"/>
        <w:jc w:val="both"/>
      </w:pPr>
      <w:r>
        <w:rPr>
          <w:rFonts w:ascii="Times New Roman"/>
          <w:b w:val="false"/>
          <w:i w:val="false"/>
          <w:color w:val="000000"/>
          <w:sz w:val="28"/>
        </w:rPr>
        <w:t>
      14-4) определяют минимальный гарантированный уровень льгот на приобретение жилья за счет средств местного бюджета, работодателей и других незапрещенных источников;".</w:t>
      </w:r>
    </w:p>
    <w:bookmarkEnd w:id="257"/>
    <w:bookmarkStart w:name="z263" w:id="25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ст.92; № 16, ст. 102; 2007 г., № 12, ст.88; 2009 г., № 17, ст.79, 82; 2010 г., № 5, ст.23; № 24, ст. 146; 2011 г., № 11, ст.102; 2012 г., № 3, ст.25; № 14, ст.92; 2013 г., № 8, ст.50; № 21-22, ст.115; 2014 г., № 2, ст.11; № 11, ст.65; № 21, ст.122; № 23, ст.143; 2015 г., № 8, ст.44; № 20-IV, ст.113; 2016 г., № 6, ст.45; № 7-II, ст.53; № 8-II, ст.70; 2017 г., № 15, ст.55; № 24, ст.115; 2018 г., № 10, ст.32; № 24, ст.94; 2019 г., № 1, ст.4; № 5-6, ст. 27; № 7, ст. 37):</w:t>
      </w:r>
    </w:p>
    <w:bookmarkEnd w:id="258"/>
    <w:bookmarkStart w:name="z264" w:id="259"/>
    <w:p>
      <w:pPr>
        <w:spacing w:after="0"/>
        <w:ind w:left="0"/>
        <w:jc w:val="both"/>
      </w:pPr>
      <w:r>
        <w:rPr>
          <w:rFonts w:ascii="Times New Roman"/>
          <w:b w:val="false"/>
          <w:i w:val="false"/>
          <w:color w:val="000000"/>
          <w:sz w:val="28"/>
        </w:rPr>
        <w:t>
      в статье 13:</w:t>
      </w:r>
    </w:p>
    <w:bookmarkEnd w:id="259"/>
    <w:bookmarkStart w:name="z265" w:id="260"/>
    <w:p>
      <w:pPr>
        <w:spacing w:after="0"/>
        <w:ind w:left="0"/>
        <w:jc w:val="both"/>
      </w:pPr>
      <w:r>
        <w:rPr>
          <w:rFonts w:ascii="Times New Roman"/>
          <w:b w:val="false"/>
          <w:i w:val="false"/>
          <w:color w:val="000000"/>
          <w:sz w:val="28"/>
        </w:rPr>
        <w:t>
      пункт 1 дополнить подпунктами 5-1), и 5-2) следующего содержания:</w:t>
      </w:r>
    </w:p>
    <w:bookmarkEnd w:id="260"/>
    <w:bookmarkStart w:name="z266" w:id="261"/>
    <w:p>
      <w:pPr>
        <w:spacing w:after="0"/>
        <w:ind w:left="0"/>
        <w:jc w:val="both"/>
      </w:pPr>
      <w:r>
        <w:rPr>
          <w:rFonts w:ascii="Times New Roman"/>
          <w:b w:val="false"/>
          <w:i w:val="false"/>
          <w:color w:val="000000"/>
          <w:sz w:val="28"/>
        </w:rPr>
        <w:t>
      "5-1) в форме демонстрации табачных изделий 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bookmarkEnd w:id="261"/>
    <w:bookmarkStart w:name="z267" w:id="262"/>
    <w:p>
      <w:pPr>
        <w:spacing w:after="0"/>
        <w:ind w:left="0"/>
        <w:jc w:val="both"/>
      </w:pPr>
      <w:r>
        <w:rPr>
          <w:rFonts w:ascii="Times New Roman"/>
          <w:b w:val="false"/>
          <w:i w:val="false"/>
          <w:color w:val="000000"/>
          <w:sz w:val="28"/>
        </w:rPr>
        <w:t>
      5-2) в форме демонстрации табачных изделий 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w:t>
      </w:r>
    </w:p>
    <w:bookmarkEnd w:id="262"/>
    <w:bookmarkStart w:name="z268" w:id="263"/>
    <w:p>
      <w:pPr>
        <w:spacing w:after="0"/>
        <w:ind w:left="0"/>
        <w:jc w:val="both"/>
      </w:pPr>
      <w:r>
        <w:rPr>
          <w:rFonts w:ascii="Times New Roman"/>
          <w:b w:val="false"/>
          <w:i w:val="false"/>
          <w:color w:val="000000"/>
          <w:sz w:val="28"/>
        </w:rPr>
        <w:t>
      дополнить пунктом 5-1 следующего содержания:</w:t>
      </w:r>
    </w:p>
    <w:bookmarkEnd w:id="263"/>
    <w:bookmarkStart w:name="z269" w:id="264"/>
    <w:p>
      <w:pPr>
        <w:spacing w:after="0"/>
        <w:ind w:left="0"/>
        <w:jc w:val="both"/>
      </w:pPr>
      <w:r>
        <w:rPr>
          <w:rFonts w:ascii="Times New Roman"/>
          <w:b w:val="false"/>
          <w:i w:val="false"/>
          <w:color w:val="000000"/>
          <w:sz w:val="28"/>
        </w:rPr>
        <w:t>
      "5-1.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 процесса потребления табака, вещатель или организатор демонстрации должны обеспечить сопровождающим текстовым сообщением о вреде потребления табака непосредственно перед началом или во время демонстрации такого произведения, такой программы.".</w:t>
      </w:r>
    </w:p>
    <w:bookmarkEnd w:id="264"/>
    <w:bookmarkStart w:name="z270" w:id="265"/>
    <w:p>
      <w:pPr>
        <w:spacing w:after="0"/>
        <w:ind w:left="0"/>
        <w:jc w:val="both"/>
      </w:pPr>
      <w:r>
        <w:rPr>
          <w:rFonts w:ascii="Times New Roman"/>
          <w:b w:val="false"/>
          <w:i w:val="false"/>
          <w:color w:val="000000"/>
          <w:sz w:val="28"/>
        </w:rPr>
        <w:t>
      13. В Закон Республики Казахстан от 9 июля 2004 года "Об участии граждан в обеспечении общественного порядка" (Ведомости Парламента Республики Казахстан, 2004 г., № 18, ст. 104; 2011 г., № 11, ст. 102; 2014 г., № 14, ст. 84):</w:t>
      </w:r>
    </w:p>
    <w:bookmarkEnd w:id="265"/>
    <w:bookmarkStart w:name="z271" w:id="266"/>
    <w:p>
      <w:pPr>
        <w:spacing w:after="0"/>
        <w:ind w:left="0"/>
        <w:jc w:val="both"/>
      </w:pPr>
      <w:r>
        <w:rPr>
          <w:rFonts w:ascii="Times New Roman"/>
          <w:b w:val="false"/>
          <w:i w:val="false"/>
          <w:color w:val="000000"/>
          <w:sz w:val="28"/>
        </w:rPr>
        <w:t>
      абзац шестой пункта 6 статьи 5 изложить в следующей редакции:</w:t>
      </w:r>
    </w:p>
    <w:bookmarkEnd w:id="266"/>
    <w:bookmarkStart w:name="z272" w:id="267"/>
    <w:p>
      <w:pPr>
        <w:spacing w:after="0"/>
        <w:ind w:left="0"/>
        <w:jc w:val="both"/>
      </w:pPr>
      <w:r>
        <w:rPr>
          <w:rFonts w:ascii="Times New Roman"/>
          <w:b w:val="false"/>
          <w:i w:val="false"/>
          <w:color w:val="000000"/>
          <w:sz w:val="28"/>
        </w:rPr>
        <w:t>
      "наступление обстоятельств, исключающих его дальнейшее участие в обеспечении общественного порядка (психическое, поведенческое расстройство (заболевание), в том числе связанные с употреблением психоактивных веществ, представляющее опасность для окружающих, согласно перечню, утвержденному Правительством Республики Казахстан, либо смерть).".</w:t>
      </w:r>
    </w:p>
    <w:bookmarkEnd w:id="267"/>
    <w:bookmarkStart w:name="z273" w:id="26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ст.151; 2008 г., № 23, ст.124; 2009 г., № 18, ст.84; 2010 г, № 5, ст.23; № 24, ст.149; 2011 г., № 1, ст.2; № 2, ст.21; № 5, ст.43; № 11, ст. 102; № 12, ст.111; № 16, ст. 128; № 18, ст. 142; 2012 г., № 2, ст.11; № 4, ст.32; № 15, ст.97; 2013 г., № 2, ст.7; № 7, ст.34; № 9, ст.51; № 14, ст.72, 75; № 15, ст.81; 2014 г., № 1, ст.4, 6; № 3, ст.21; № 10, ст.52; № 14, ст.84; № 19-I, 19-II, ст.96; № 23, ст.143; 2015 г., № 2, ст.3; № 10, ст.50; № 14, ст.72; № 20-IV, ст.113; № 21-III, ст.135; № 22-I, ст.140; № 22-V, ст.156, 158; № 23-II, ст.170, 172; 2016 г., № 8-II, ст.67; № 23, ст.119; 2017 г., № 8, ст.16; № 9, ст.17, 18; № 13, ст.45; № 14, ст.50, 53; № 16, ст.56; № 22-III, ст.109; № 24, ст.115; 2018 г., № 9, ст.31; № 10, ст.32; № 14, ст.42; № 15, ст.47, 48; № 22, ст.83; 2019 г., № 3-4, ст.16; № 7, ст. 36; № 8, ст. 46):</w:t>
      </w:r>
    </w:p>
    <w:bookmarkEnd w:id="268"/>
    <w:bookmarkStart w:name="z274" w:id="269"/>
    <w:p>
      <w:pPr>
        <w:spacing w:after="0"/>
        <w:ind w:left="0"/>
        <w:jc w:val="both"/>
      </w:pPr>
      <w:r>
        <w:rPr>
          <w:rFonts w:ascii="Times New Roman"/>
          <w:b w:val="false"/>
          <w:i w:val="false"/>
          <w:color w:val="000000"/>
          <w:sz w:val="28"/>
        </w:rPr>
        <w:t>
      1) в статье 1:</w:t>
      </w:r>
    </w:p>
    <w:bookmarkEnd w:id="269"/>
    <w:bookmarkStart w:name="z275" w:id="270"/>
    <w:p>
      <w:pPr>
        <w:spacing w:after="0"/>
        <w:ind w:left="0"/>
        <w:jc w:val="both"/>
      </w:pPr>
      <w:r>
        <w:rPr>
          <w:rFonts w:ascii="Times New Roman"/>
          <w:b w:val="false"/>
          <w:i w:val="false"/>
          <w:color w:val="000000"/>
          <w:sz w:val="28"/>
        </w:rPr>
        <w:t>
      подпункты 34), 51) и 51-1) изложить в следующей редакции:</w:t>
      </w:r>
    </w:p>
    <w:bookmarkEnd w:id="270"/>
    <w:bookmarkStart w:name="z276" w:id="271"/>
    <w:p>
      <w:pPr>
        <w:spacing w:after="0"/>
        <w:ind w:left="0"/>
        <w:jc w:val="both"/>
      </w:pPr>
      <w:r>
        <w:rPr>
          <w:rFonts w:ascii="Times New Roman"/>
          <w:b w:val="false"/>
          <w:i w:val="false"/>
          <w:color w:val="000000"/>
          <w:sz w:val="28"/>
        </w:rPr>
        <w:t>
      "34) клиническая база - клиника организации высшего и (или) послевузовского образования или организации здравоохранения, функционирующая на базе местных организаций здравоохранения, имеющая высокий уровень материально-технической базы, осуществляющая на основе современных методов организационно-методической, учебной, лечебно-диагностической и научно-исследовательской работы подготовку врачей, научных кадров и оказывающая все виды медицинской помощи;";</w:t>
      </w:r>
    </w:p>
    <w:bookmarkEnd w:id="271"/>
    <w:bookmarkStart w:name="z277" w:id="272"/>
    <w:p>
      <w:pPr>
        <w:spacing w:after="0"/>
        <w:ind w:left="0"/>
        <w:jc w:val="both"/>
      </w:pPr>
      <w:r>
        <w:rPr>
          <w:rFonts w:ascii="Times New Roman"/>
          <w:b w:val="false"/>
          <w:i w:val="false"/>
          <w:color w:val="000000"/>
          <w:sz w:val="28"/>
        </w:rPr>
        <w:t>
      "51) резидентура - форма послевузовского медицинского образования по клиническим специальностям, целями которого являются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272"/>
    <w:bookmarkStart w:name="z278" w:id="273"/>
    <w:p>
      <w:pPr>
        <w:spacing w:after="0"/>
        <w:ind w:left="0"/>
        <w:jc w:val="both"/>
      </w:pPr>
      <w:r>
        <w:rPr>
          <w:rFonts w:ascii="Times New Roman"/>
          <w:b w:val="false"/>
          <w:i w:val="false"/>
          <w:color w:val="000000"/>
          <w:sz w:val="28"/>
        </w:rPr>
        <w:t>
      51-1) врач-резидент - специалист, работающий в медицинской организации под надзором наставника и обучающийся в рамках образовательной программы резидентуры;";</w:t>
      </w:r>
    </w:p>
    <w:bookmarkEnd w:id="273"/>
    <w:bookmarkStart w:name="z279" w:id="274"/>
    <w:p>
      <w:pPr>
        <w:spacing w:after="0"/>
        <w:ind w:left="0"/>
        <w:jc w:val="both"/>
      </w:pPr>
      <w:r>
        <w:rPr>
          <w:rFonts w:ascii="Times New Roman"/>
          <w:b w:val="false"/>
          <w:i w:val="false"/>
          <w:color w:val="000000"/>
          <w:sz w:val="28"/>
        </w:rPr>
        <w:t>
      дополнить подпунктом 62) следующего содержания:</w:t>
      </w:r>
    </w:p>
    <w:bookmarkEnd w:id="274"/>
    <w:bookmarkStart w:name="z280" w:id="275"/>
    <w:p>
      <w:pPr>
        <w:spacing w:after="0"/>
        <w:ind w:left="0"/>
        <w:jc w:val="both"/>
      </w:pPr>
      <w:r>
        <w:rPr>
          <w:rFonts w:ascii="Times New Roman"/>
          <w:b w:val="false"/>
          <w:i w:val="false"/>
          <w:color w:val="000000"/>
          <w:sz w:val="28"/>
        </w:rPr>
        <w:t>
      "62)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bookmarkEnd w:id="275"/>
    <w:bookmarkStart w:name="z281" w:id="276"/>
    <w:p>
      <w:pPr>
        <w:spacing w:after="0"/>
        <w:ind w:left="0"/>
        <w:jc w:val="both"/>
      </w:pPr>
      <w:r>
        <w:rPr>
          <w:rFonts w:ascii="Times New Roman"/>
          <w:b w:val="false"/>
          <w:i w:val="false"/>
          <w:color w:val="000000"/>
          <w:sz w:val="28"/>
        </w:rPr>
        <w:t>
      2) пункт 5 статьи 21 изложить в следующей редакции:</w:t>
      </w:r>
    </w:p>
    <w:bookmarkEnd w:id="276"/>
    <w:bookmarkStart w:name="z282" w:id="277"/>
    <w:p>
      <w:pPr>
        <w:spacing w:after="0"/>
        <w:ind w:left="0"/>
        <w:jc w:val="both"/>
      </w:pPr>
      <w:r>
        <w:rPr>
          <w:rFonts w:ascii="Times New Roman"/>
          <w:b w:val="false"/>
          <w:i w:val="false"/>
          <w:color w:val="000000"/>
          <w:sz w:val="28"/>
        </w:rPr>
        <w:t>
      "5. Подготовка врачебных кадров осуществляется по программам непрерывного интегрированного медицинского образования. Структура программ непрерывного интегрированного медицинского образования включает в себя программы бакалавриата, интернатуры и магистратуры.</w:t>
      </w:r>
    </w:p>
    <w:bookmarkEnd w:id="277"/>
    <w:bookmarkStart w:name="z283" w:id="278"/>
    <w:p>
      <w:pPr>
        <w:spacing w:after="0"/>
        <w:ind w:left="0"/>
        <w:jc w:val="both"/>
      </w:pPr>
      <w:r>
        <w:rPr>
          <w:rFonts w:ascii="Times New Roman"/>
          <w:b w:val="false"/>
          <w:i w:val="false"/>
          <w:color w:val="000000"/>
          <w:sz w:val="28"/>
        </w:rPr>
        <w:t>
      Освоение профессиональной образовательной программы интернатуры в рамках непрерывного интегрированного медицинского образования является обязательным условием получения квалификации "врач".</w:t>
      </w:r>
    </w:p>
    <w:bookmarkEnd w:id="278"/>
    <w:bookmarkStart w:name="z284" w:id="279"/>
    <w:p>
      <w:pPr>
        <w:spacing w:after="0"/>
        <w:ind w:left="0"/>
        <w:jc w:val="both"/>
      </w:pPr>
      <w:r>
        <w:rPr>
          <w:rFonts w:ascii="Times New Roman"/>
          <w:b w:val="false"/>
          <w:i w:val="false"/>
          <w:color w:val="000000"/>
          <w:sz w:val="28"/>
        </w:rPr>
        <w:t>
      Правила подготовки медицинских кадров в интернатуре утверждаются уполномоченным органом в области здравоохранения.";</w:t>
      </w:r>
    </w:p>
    <w:bookmarkEnd w:id="279"/>
    <w:bookmarkStart w:name="z285" w:id="280"/>
    <w:p>
      <w:pPr>
        <w:spacing w:after="0"/>
        <w:ind w:left="0"/>
        <w:jc w:val="both"/>
      </w:pPr>
      <w:r>
        <w:rPr>
          <w:rFonts w:ascii="Times New Roman"/>
          <w:b w:val="false"/>
          <w:i w:val="false"/>
          <w:color w:val="000000"/>
          <w:sz w:val="28"/>
        </w:rPr>
        <w:t>
      3) пункт 3 статьи 22 изложить в следующей редакции:</w:t>
      </w:r>
    </w:p>
    <w:bookmarkEnd w:id="280"/>
    <w:bookmarkStart w:name="z286" w:id="281"/>
    <w:p>
      <w:pPr>
        <w:spacing w:after="0"/>
        <w:ind w:left="0"/>
        <w:jc w:val="both"/>
      </w:pPr>
      <w:r>
        <w:rPr>
          <w:rFonts w:ascii="Times New Roman"/>
          <w:b w:val="false"/>
          <w:i w:val="false"/>
          <w:color w:val="000000"/>
          <w:sz w:val="28"/>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медицинского образования по клиническим специальностям, перечень которых утверждается уполномоченным органом в области здравоохранения.";</w:t>
      </w:r>
    </w:p>
    <w:bookmarkEnd w:id="281"/>
    <w:bookmarkStart w:name="z287" w:id="282"/>
    <w:p>
      <w:pPr>
        <w:spacing w:after="0"/>
        <w:ind w:left="0"/>
        <w:jc w:val="both"/>
      </w:pPr>
      <w:r>
        <w:rPr>
          <w:rFonts w:ascii="Times New Roman"/>
          <w:b w:val="false"/>
          <w:i w:val="false"/>
          <w:color w:val="000000"/>
          <w:sz w:val="28"/>
        </w:rPr>
        <w:t>
      4) статью 30 дополнить пунктом 3 следующего содержания:</w:t>
      </w:r>
    </w:p>
    <w:bookmarkEnd w:id="282"/>
    <w:bookmarkStart w:name="z288" w:id="283"/>
    <w:p>
      <w:pPr>
        <w:spacing w:after="0"/>
        <w:ind w:left="0"/>
        <w:jc w:val="both"/>
      </w:pPr>
      <w:r>
        <w:rPr>
          <w:rFonts w:ascii="Times New Roman"/>
          <w:b w:val="false"/>
          <w:i w:val="false"/>
          <w:color w:val="000000"/>
          <w:sz w:val="28"/>
        </w:rPr>
        <w:t>
      "3. Дети, не получившие профилактические плановые прививки по причине отказа родителей против заболеваний, перечень которых утверждается Правительством Республики Казахстан, в случае отсутствия медицинских противопоказаний, не допускаются в организации дошкольного образования в целях предупреждения их инфицирования и окружающих детей инфекционными заболеваниями.</w:t>
      </w:r>
    </w:p>
    <w:bookmarkEnd w:id="283"/>
    <w:bookmarkStart w:name="z289" w:id="284"/>
    <w:p>
      <w:pPr>
        <w:spacing w:after="0"/>
        <w:ind w:left="0"/>
        <w:jc w:val="both"/>
      </w:pPr>
      <w:r>
        <w:rPr>
          <w:rFonts w:ascii="Times New Roman"/>
          <w:b w:val="false"/>
          <w:i w:val="false"/>
          <w:color w:val="000000"/>
          <w:sz w:val="28"/>
        </w:rPr>
        <w:t>
      Информация о наличии или отсутствии профилактических плановых прививок и медицинских противопоказаний для их проведения представляется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284"/>
    <w:bookmarkStart w:name="z290" w:id="285"/>
    <w:p>
      <w:pPr>
        <w:spacing w:after="0"/>
        <w:ind w:left="0"/>
        <w:jc w:val="both"/>
      </w:pPr>
      <w:r>
        <w:rPr>
          <w:rFonts w:ascii="Times New Roman"/>
          <w:b w:val="false"/>
          <w:i w:val="false"/>
          <w:color w:val="000000"/>
          <w:sz w:val="28"/>
        </w:rPr>
        <w:t>
      5) часть вторую пункта 5 статьи 36 изложить в следующей редакции:</w:t>
      </w:r>
    </w:p>
    <w:bookmarkEnd w:id="285"/>
    <w:bookmarkStart w:name="z291" w:id="286"/>
    <w:p>
      <w:pPr>
        <w:spacing w:after="0"/>
        <w:ind w:left="0"/>
        <w:jc w:val="both"/>
      </w:pPr>
      <w:r>
        <w:rPr>
          <w:rFonts w:ascii="Times New Roman"/>
          <w:b w:val="false"/>
          <w:i w:val="false"/>
          <w:color w:val="000000"/>
          <w:sz w:val="28"/>
        </w:rPr>
        <w:t>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bookmarkEnd w:id="286"/>
    <w:bookmarkStart w:name="z292" w:id="287"/>
    <w:p>
      <w:pPr>
        <w:spacing w:after="0"/>
        <w:ind w:left="0"/>
        <w:jc w:val="both"/>
      </w:pPr>
      <w:r>
        <w:rPr>
          <w:rFonts w:ascii="Times New Roman"/>
          <w:b w:val="false"/>
          <w:i w:val="false"/>
          <w:color w:val="000000"/>
          <w:sz w:val="28"/>
        </w:rPr>
        <w:t>
      6) пункт 5 статьи 37 исключить;</w:t>
      </w:r>
    </w:p>
    <w:bookmarkEnd w:id="287"/>
    <w:bookmarkStart w:name="z293" w:id="288"/>
    <w:p>
      <w:pPr>
        <w:spacing w:after="0"/>
        <w:ind w:left="0"/>
        <w:jc w:val="both"/>
      </w:pPr>
      <w:r>
        <w:rPr>
          <w:rFonts w:ascii="Times New Roman"/>
          <w:b w:val="false"/>
          <w:i w:val="false"/>
          <w:color w:val="000000"/>
          <w:sz w:val="28"/>
        </w:rPr>
        <w:t>
      7) пункт 5 статьи 40 изложить в следующей редакции:</w:t>
      </w:r>
    </w:p>
    <w:bookmarkEnd w:id="288"/>
    <w:bookmarkStart w:name="z294" w:id="289"/>
    <w:p>
      <w:pPr>
        <w:spacing w:after="0"/>
        <w:ind w:left="0"/>
        <w:jc w:val="both"/>
      </w:pPr>
      <w:r>
        <w:rPr>
          <w:rFonts w:ascii="Times New Roman"/>
          <w:b w:val="false"/>
          <w:i w:val="false"/>
          <w:color w:val="000000"/>
          <w:sz w:val="28"/>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bookmarkEnd w:id="289"/>
    <w:bookmarkStart w:name="z295" w:id="290"/>
    <w:p>
      <w:pPr>
        <w:spacing w:after="0"/>
        <w:ind w:left="0"/>
        <w:jc w:val="both"/>
      </w:pPr>
      <w:r>
        <w:rPr>
          <w:rFonts w:ascii="Times New Roman"/>
          <w:b w:val="false"/>
          <w:i w:val="false"/>
          <w:color w:val="000000"/>
          <w:sz w:val="28"/>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bookmarkEnd w:id="290"/>
    <w:bookmarkStart w:name="z296" w:id="291"/>
    <w:p>
      <w:pPr>
        <w:spacing w:after="0"/>
        <w:ind w:left="0"/>
        <w:jc w:val="both"/>
      </w:pPr>
      <w:r>
        <w:rPr>
          <w:rFonts w:ascii="Times New Roman"/>
          <w:b w:val="false"/>
          <w:i w:val="false"/>
          <w:color w:val="000000"/>
          <w:sz w:val="28"/>
        </w:rPr>
        <w:t>
      Обязательными условиями реализации программ медицинского образования по клиническим специальностям являются также:</w:t>
      </w:r>
    </w:p>
    <w:bookmarkEnd w:id="291"/>
    <w:bookmarkStart w:name="z297" w:id="292"/>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симмуляционного кабинета (центра);</w:t>
      </w:r>
    </w:p>
    <w:bookmarkEnd w:id="292"/>
    <w:bookmarkStart w:name="z298" w:id="293"/>
    <w:p>
      <w:pPr>
        <w:spacing w:after="0"/>
        <w:ind w:left="0"/>
        <w:jc w:val="both"/>
      </w:pPr>
      <w:r>
        <w:rPr>
          <w:rFonts w:ascii="Times New Roman"/>
          <w:b w:val="false"/>
          <w:i w:val="false"/>
          <w:color w:val="000000"/>
          <w:sz w:val="28"/>
        </w:rPr>
        <w:t>
      2) реализация организацией образования всех курсов (лет обучения) образовательной программы;</w:t>
      </w:r>
    </w:p>
    <w:bookmarkEnd w:id="293"/>
    <w:bookmarkStart w:name="z299" w:id="294"/>
    <w:p>
      <w:pPr>
        <w:spacing w:after="0"/>
        <w:ind w:left="0"/>
        <w:jc w:val="both"/>
      </w:pPr>
      <w:r>
        <w:rPr>
          <w:rFonts w:ascii="Times New Roman"/>
          <w:b w:val="false"/>
          <w:i w:val="false"/>
          <w:color w:val="000000"/>
          <w:sz w:val="28"/>
        </w:rPr>
        <w:t>
      3) при подготовке врачебных кадров - реализация в организации высшего и (или) послевузовского образования программ непрерывного интегрированного медицинского образования и послевузовского (резидентура, докторантура);</w:t>
      </w:r>
    </w:p>
    <w:bookmarkEnd w:id="294"/>
    <w:bookmarkStart w:name="z300" w:id="295"/>
    <w:p>
      <w:pPr>
        <w:spacing w:after="0"/>
        <w:ind w:left="0"/>
        <w:jc w:val="both"/>
      </w:pPr>
      <w:r>
        <w:rPr>
          <w:rFonts w:ascii="Times New Roman"/>
          <w:b w:val="false"/>
          <w:i w:val="false"/>
          <w:color w:val="000000"/>
          <w:sz w:val="28"/>
        </w:rPr>
        <w:t>
      4) привлечение наставников из числа квалифицированных медицинских работников в период подготовки обучающихся на клинических базах;</w:t>
      </w:r>
    </w:p>
    <w:bookmarkEnd w:id="295"/>
    <w:bookmarkStart w:name="z301" w:id="296"/>
    <w:p>
      <w:pPr>
        <w:spacing w:after="0"/>
        <w:ind w:left="0"/>
        <w:jc w:val="both"/>
      </w:pPr>
      <w:r>
        <w:rPr>
          <w:rFonts w:ascii="Times New Roman"/>
          <w:b w:val="false"/>
          <w:i w:val="false"/>
          <w:color w:val="000000"/>
          <w:sz w:val="28"/>
        </w:rPr>
        <w:t>
      5) формирование в организациях высшего и (или) послевузовского образования университетских клиник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bookmarkEnd w:id="296"/>
    <w:bookmarkStart w:name="z302" w:id="297"/>
    <w:p>
      <w:pPr>
        <w:spacing w:after="0"/>
        <w:ind w:left="0"/>
        <w:jc w:val="both"/>
      </w:pPr>
      <w:r>
        <w:rPr>
          <w:rFonts w:ascii="Times New Roman"/>
          <w:b w:val="false"/>
          <w:i w:val="false"/>
          <w:color w:val="000000"/>
          <w:sz w:val="28"/>
        </w:rPr>
        <w:t>
      Положения об университетской клинике,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bookmarkEnd w:id="297"/>
    <w:bookmarkStart w:name="z303" w:id="298"/>
    <w:p>
      <w:pPr>
        <w:spacing w:after="0"/>
        <w:ind w:left="0"/>
        <w:jc w:val="both"/>
      </w:pPr>
      <w:r>
        <w:rPr>
          <w:rFonts w:ascii="Times New Roman"/>
          <w:b w:val="false"/>
          <w:i w:val="false"/>
          <w:color w:val="000000"/>
          <w:sz w:val="28"/>
        </w:rPr>
        <w:t>
      8) часть вторую пункта 2 статьи 47 изложить в следующей редакции:</w:t>
      </w:r>
    </w:p>
    <w:bookmarkEnd w:id="298"/>
    <w:bookmarkStart w:name="z304" w:id="299"/>
    <w:p>
      <w:pPr>
        <w:spacing w:after="0"/>
        <w:ind w:left="0"/>
        <w:jc w:val="both"/>
      </w:pPr>
      <w:r>
        <w:rPr>
          <w:rFonts w:ascii="Times New Roman"/>
          <w:b w:val="false"/>
          <w:i w:val="false"/>
          <w:color w:val="000000"/>
          <w:sz w:val="28"/>
        </w:rPr>
        <w:t>
      "К обучающимся относятся учащиеся, кадеты, курсанты, слушатели, студенты, магистранты, интерны, врачи-резиденты, слушатели докторанты.".</w:t>
      </w:r>
    </w:p>
    <w:bookmarkEnd w:id="299"/>
    <w:bookmarkStart w:name="z305" w:id="30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ст.27; № 24, ст.145; 2011 г., № 1, ст.3; № 5, ст.43; № 24, ст.196; 2012 г., № 6, ст.43; № 8, ст.64; № 13, ст.91; № 21-22, ст. 124; 2013 г., № 2, ст. 10; № 9, ст.51; № 10-11, ст.56; № 15, ст.76; 2014 г., № 1, ст.9; № 4-5, ст.24; № 6, ст.27; № 10, ст.52; № 14, ст.84; № 16, ст.90; № 19-I, 19-II, ст.94, 96; № 21, ст.122; № 22, ст.131; № 23, ст.143; № 24, ст. 144; 2015 г., № 8, ст.42; № 19-II, ст.106; № 20-IV, ст.113; № 20-VII, ст.115; № 21-I, ст. 128; № 21-III, ст. 136; № 22-1, ст.143; № 22-VI, ст. 159; № 23-II, ст.170; 2016 г., № 7-II, ст.55; № 12, ст.87; 2017 г., № 4, ст.7; № 16, ст.56; № 21, ст.98; № 22-III, ст.109; 2018 г., № 10, ст.32; № 13, ст.41; № 14, ст.44; № 15, ст.47; № 16, ст.56; № 22, ст.83; № 2, ст.6; Закон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w:t>
      </w:r>
    </w:p>
    <w:bookmarkEnd w:id="300"/>
    <w:bookmarkStart w:name="z306" w:id="301"/>
    <w:p>
      <w:pPr>
        <w:spacing w:after="0"/>
        <w:ind w:left="0"/>
        <w:jc w:val="both"/>
      </w:pPr>
      <w:r>
        <w:rPr>
          <w:rFonts w:ascii="Times New Roman"/>
          <w:b w:val="false"/>
          <w:i w:val="false"/>
          <w:color w:val="000000"/>
          <w:sz w:val="28"/>
        </w:rPr>
        <w:t>
      пункт 2 статьи 96 изложить в следующей редакции:</w:t>
      </w:r>
    </w:p>
    <w:bookmarkEnd w:id="301"/>
    <w:bookmarkStart w:name="z307" w:id="302"/>
    <w:p>
      <w:pPr>
        <w:spacing w:after="0"/>
        <w:ind w:left="0"/>
        <w:jc w:val="both"/>
      </w:pPr>
      <w:r>
        <w:rPr>
          <w:rFonts w:ascii="Times New Roman"/>
          <w:b w:val="false"/>
          <w:i w:val="false"/>
          <w:color w:val="000000"/>
          <w:sz w:val="28"/>
        </w:rPr>
        <w:t>
      "2. Взыскание с лиц с психическими, поведенческими расстройствами (заболеваниями), связанными с употреблением психоактивных веществ, состоящих на динамическом наблюдении в медицинских организациях, производится в соответствии с законодательством Республики Казахстан.".</w:t>
      </w:r>
    </w:p>
    <w:bookmarkEnd w:id="302"/>
    <w:bookmarkStart w:name="z308" w:id="303"/>
    <w:p>
      <w:pPr>
        <w:spacing w:after="0"/>
        <w:ind w:left="0"/>
        <w:jc w:val="both"/>
      </w:pPr>
      <w:r>
        <w:rPr>
          <w:rFonts w:ascii="Times New Roman"/>
          <w:b w:val="false"/>
          <w:i w:val="false"/>
          <w:color w:val="000000"/>
          <w:sz w:val="28"/>
        </w:rPr>
        <w:t>
      16. В Закон Республики Казахстан от 29 апреля 2010 года "О профилактике правонарушений" (Ведомости Парламента Республики Казахстан, 2010 г., № 8, ст. 40; № 24, ст. 149; 2012 г., № 3, ст. 26; № 5, ст. 41; 2013 г., № 9, ст. 51; № 14, ст. 75; 2014 г., № 1, ст. 4; № 3, ст. 21; № 14, ст. 84; № 21, ст. 122; 2015 г., № 21-I, ст. 125; 2017 г., № 8, ст. 16; № 11, ст. 29; № 16, ст. 56):</w:t>
      </w:r>
    </w:p>
    <w:bookmarkEnd w:id="303"/>
    <w:bookmarkStart w:name="z309" w:id="304"/>
    <w:p>
      <w:pPr>
        <w:spacing w:after="0"/>
        <w:ind w:left="0"/>
        <w:jc w:val="both"/>
      </w:pPr>
      <w:r>
        <w:rPr>
          <w:rFonts w:ascii="Times New Roman"/>
          <w:b w:val="false"/>
          <w:i w:val="false"/>
          <w:color w:val="000000"/>
          <w:sz w:val="28"/>
        </w:rPr>
        <w:t>
      подпункт 3) статьи 13 изложить в следующей редакции:</w:t>
      </w:r>
    </w:p>
    <w:bookmarkEnd w:id="304"/>
    <w:bookmarkStart w:name="z310" w:id="305"/>
    <w:p>
      <w:pPr>
        <w:spacing w:after="0"/>
        <w:ind w:left="0"/>
        <w:jc w:val="both"/>
      </w:pPr>
      <w:r>
        <w:rPr>
          <w:rFonts w:ascii="Times New Roman"/>
          <w:b w:val="false"/>
          <w:i w:val="false"/>
          <w:color w:val="000000"/>
          <w:sz w:val="28"/>
        </w:rPr>
        <w:t>
      "3) осуществляют выявление, учет и наблюдение за лицами с психическими, поведенческими расстройствами (заболеваниями), в том числе связанными с употреблением психоактивных веществ;".</w:t>
      </w:r>
    </w:p>
    <w:bookmarkEnd w:id="305"/>
    <w:bookmarkStart w:name="z311" w:id="306"/>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(Ведомости Парламента Республики Казахстан, 2013 г., № 2, ст.9; № 15, ст.81; 2014 г., № 7, ст.37; № 21, ст.122, 123; № 22, ст.131; 2015 г., № 1, ст.2; № 20-IV, ст.113; 2016 г., № 8-II, ст.71; № 24, ст.131; 2017 г., № 9, ст.17; № 11, cт.29; № 16, ст.56; № 23-III, ст.111; № 23-V, ст.113; № 7, ст. 39; № 8, ст. 45):</w:t>
      </w:r>
    </w:p>
    <w:bookmarkEnd w:id="306"/>
    <w:bookmarkStart w:name="z312" w:id="307"/>
    <w:p>
      <w:pPr>
        <w:spacing w:after="0"/>
        <w:ind w:left="0"/>
        <w:jc w:val="both"/>
      </w:pPr>
      <w:r>
        <w:rPr>
          <w:rFonts w:ascii="Times New Roman"/>
          <w:b w:val="false"/>
          <w:i w:val="false"/>
          <w:color w:val="000000"/>
          <w:sz w:val="28"/>
        </w:rPr>
        <w:t>
      подпункт 4) пункта 4 статьи 76 изложить в следующей редакции:</w:t>
      </w:r>
    </w:p>
    <w:bookmarkEnd w:id="307"/>
    <w:bookmarkStart w:name="z313" w:id="308"/>
    <w:p>
      <w:pPr>
        <w:spacing w:after="0"/>
        <w:ind w:left="0"/>
        <w:jc w:val="both"/>
      </w:pPr>
      <w:r>
        <w:rPr>
          <w:rFonts w:ascii="Times New Roman"/>
          <w:b w:val="false"/>
          <w:i w:val="false"/>
          <w:color w:val="000000"/>
          <w:sz w:val="28"/>
        </w:rPr>
        <w:t>
      "4) наступление обстоятельств, исключающих его дальнейшее участие в защите Государственной границы (выявление психических, поведенческих расстройств (заболеваний), в том числе связанных с употреблением психоактивных веществ, иной болезнью, представляющей опасность для окружающих, - согласно перечню, утвержденному Правительством Республики Казахстан, смерти гражданина);".</w:t>
      </w:r>
    </w:p>
    <w:bookmarkEnd w:id="308"/>
    <w:bookmarkStart w:name="z314" w:id="30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ст.36; № 19-I, 19-II, ст.96; № 21, ст.122; № 23, ст.143; 2015 г., № 1, ст.2; № 15, ст.78; № 19- II, ст.103, 104; № 20- I, ст.111; № 20- I V, ст.113; № 23- I, ст.169; 2016 г., № 6, ст.45; № 7- II, ст.53, 56; 2017 г., № 11, ст.29; № 23-V, ст.113; 2018 г., № 10, ст.32; № 19, ст.62; № 23, ст.91; № 24, ст.93, 94; № 5-6, ст. 27):</w:t>
      </w:r>
    </w:p>
    <w:bookmarkEnd w:id="309"/>
    <w:bookmarkStart w:name="z315" w:id="310"/>
    <w:p>
      <w:pPr>
        <w:spacing w:after="0"/>
        <w:ind w:left="0"/>
        <w:jc w:val="both"/>
      </w:pPr>
      <w:r>
        <w:rPr>
          <w:rFonts w:ascii="Times New Roman"/>
          <w:b w:val="false"/>
          <w:i w:val="false"/>
          <w:color w:val="000000"/>
          <w:sz w:val="28"/>
        </w:rPr>
        <w:t>
      1) пункт 2 статьи 32 изложить в следующей редакции:</w:t>
      </w:r>
    </w:p>
    <w:bookmarkEnd w:id="310"/>
    <w:bookmarkStart w:name="z316" w:id="311"/>
    <w:p>
      <w:pPr>
        <w:spacing w:after="0"/>
        <w:ind w:left="0"/>
        <w:jc w:val="both"/>
      </w:pPr>
      <w:r>
        <w:rPr>
          <w:rFonts w:ascii="Times New Roman"/>
          <w:b w:val="false"/>
          <w:i w:val="false"/>
          <w:color w:val="000000"/>
          <w:sz w:val="28"/>
        </w:rPr>
        <w:t>
      "2. Не могут быть приняты на работу спасателями лица с психическими, поведенческими расстройствами (заболеваниями), связанными с употреблением психоактивных веществ, состоящие на динамическом наблюдении в медицинских организациях, признанные непригодными вследствие психического расстройства, а также имеющие непогашенную или неснятую судимость, в порядке, установленном законами Республики Казахстан.";</w:t>
      </w:r>
    </w:p>
    <w:bookmarkEnd w:id="311"/>
    <w:bookmarkStart w:name="z317" w:id="312"/>
    <w:p>
      <w:pPr>
        <w:spacing w:after="0"/>
        <w:ind w:left="0"/>
        <w:jc w:val="both"/>
      </w:pPr>
      <w:r>
        <w:rPr>
          <w:rFonts w:ascii="Times New Roman"/>
          <w:b w:val="false"/>
          <w:i w:val="false"/>
          <w:color w:val="000000"/>
          <w:sz w:val="28"/>
        </w:rPr>
        <w:t>
      2) часть вторую пункта 4 статьи 67 изложить в следующей редакции:</w:t>
      </w:r>
    </w:p>
    <w:bookmarkEnd w:id="312"/>
    <w:bookmarkStart w:name="z318" w:id="313"/>
    <w:p>
      <w:pPr>
        <w:spacing w:after="0"/>
        <w:ind w:left="0"/>
        <w:jc w:val="both"/>
      </w:pPr>
      <w:r>
        <w:rPr>
          <w:rFonts w:ascii="Times New Roman"/>
          <w:b w:val="false"/>
          <w:i w:val="false"/>
          <w:color w:val="000000"/>
          <w:sz w:val="28"/>
        </w:rPr>
        <w:t>
      "Не могут быть приняты на работу в негосударственную противопожарную службу лица с психическими, поведенческими расстройствами (заболеваниями), связанными с употреблением психоактивных веществ, состоящие на динамическом наблюдении в медицинских организациях, признанные непригодными вследствие психического расстройства, в порядке, установленном законами Республики Казахстан.".</w:t>
      </w:r>
    </w:p>
    <w:bookmarkEnd w:id="313"/>
    <w:bookmarkStart w:name="z319" w:id="31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ст.43; № 16, ст.90; № 19-I, 19-II, ст.96; № 21, ст.122; № 22, ст. 131; № 23, ст.143; 2015 г., № 9, ст.46; № 16, ст.79; № 19-I, ст.101; № 20-IV, ст.113; № 22-II, ст. 144; 2016 г., № 6, ст.45; 2017 г., № 11, ст.29; № 14, ст.49; № 23-III, ст.111; 2018 г., № 10, ст.32; № 13, ст.41; № 19, ст.62; № 24, ст.94; № 8, ст. 45):</w:t>
      </w:r>
    </w:p>
    <w:bookmarkEnd w:id="314"/>
    <w:bookmarkStart w:name="z320" w:id="315"/>
    <w:p>
      <w:pPr>
        <w:spacing w:after="0"/>
        <w:ind w:left="0"/>
        <w:jc w:val="both"/>
      </w:pPr>
      <w:r>
        <w:rPr>
          <w:rFonts w:ascii="Times New Roman"/>
          <w:b w:val="false"/>
          <w:i w:val="false"/>
          <w:color w:val="000000"/>
          <w:sz w:val="28"/>
        </w:rPr>
        <w:t>
      1) подпункт 4) статьи 12 изложить в следующей редакции:</w:t>
      </w:r>
    </w:p>
    <w:bookmarkEnd w:id="315"/>
    <w:bookmarkStart w:name="z321" w:id="316"/>
    <w:p>
      <w:pPr>
        <w:spacing w:after="0"/>
        <w:ind w:left="0"/>
        <w:jc w:val="both"/>
      </w:pPr>
      <w:r>
        <w:rPr>
          <w:rFonts w:ascii="Times New Roman"/>
          <w:b w:val="false"/>
          <w:i w:val="false"/>
          <w:color w:val="000000"/>
          <w:sz w:val="28"/>
        </w:rPr>
        <w:t>
      "4) утверждает перечень лекарственных средств и медицинских изделий автомобильных аптечек первой помощи;";</w:t>
      </w:r>
    </w:p>
    <w:bookmarkEnd w:id="316"/>
    <w:bookmarkStart w:name="z322" w:id="317"/>
    <w:p>
      <w:pPr>
        <w:spacing w:after="0"/>
        <w:ind w:left="0"/>
        <w:jc w:val="both"/>
      </w:pPr>
      <w:r>
        <w:rPr>
          <w:rFonts w:ascii="Times New Roman"/>
          <w:b w:val="false"/>
          <w:i w:val="false"/>
          <w:color w:val="000000"/>
          <w:sz w:val="28"/>
        </w:rPr>
        <w:t>
      2) подпункт 6) пункта 1 статьи 23 изложить в следующей редакции:</w:t>
      </w:r>
    </w:p>
    <w:bookmarkEnd w:id="317"/>
    <w:bookmarkStart w:name="z323" w:id="318"/>
    <w:p>
      <w:pPr>
        <w:spacing w:after="0"/>
        <w:ind w:left="0"/>
        <w:jc w:val="both"/>
      </w:pPr>
      <w:r>
        <w:rPr>
          <w:rFonts w:ascii="Times New Roman"/>
          <w:b w:val="false"/>
          <w:i w:val="false"/>
          <w:color w:val="000000"/>
          <w:sz w:val="28"/>
        </w:rPr>
        <w:t>
      "6) использовать для доставления в медицинские организации физических лиц, нуждающихся в экстренной медицинской помощи, а также в других предусмотренных законодательством Республики Казахстан случаях транспортные средства физических и юридических лиц, кроме транспортных средств, принадлежащих дипломатическим, консульским и иным представительствам иностранных государств, международным организациям, и транспортных средств специального назначения, с возмещением затрат в порядке, установленном Правительством Республики Казахстан;";</w:t>
      </w:r>
    </w:p>
    <w:bookmarkEnd w:id="318"/>
    <w:bookmarkStart w:name="z324" w:id="319"/>
    <w:p>
      <w:pPr>
        <w:spacing w:after="0"/>
        <w:ind w:left="0"/>
        <w:jc w:val="both"/>
      </w:pPr>
      <w:r>
        <w:rPr>
          <w:rFonts w:ascii="Times New Roman"/>
          <w:b w:val="false"/>
          <w:i w:val="false"/>
          <w:color w:val="000000"/>
          <w:sz w:val="28"/>
        </w:rPr>
        <w:t>
      3) подпункт 7) пункта 1 статьи 28 изложить в следующей редакции:</w:t>
      </w:r>
    </w:p>
    <w:bookmarkEnd w:id="319"/>
    <w:bookmarkStart w:name="z325" w:id="320"/>
    <w:p>
      <w:pPr>
        <w:spacing w:after="0"/>
        <w:ind w:left="0"/>
        <w:jc w:val="both"/>
      </w:pPr>
      <w:r>
        <w:rPr>
          <w:rFonts w:ascii="Times New Roman"/>
          <w:b w:val="false"/>
          <w:i w:val="false"/>
          <w:color w:val="000000"/>
          <w:sz w:val="28"/>
        </w:rPr>
        <w:t>
      "7) организовывать мероприятия по совершенствованию водителями навыков оказания первой помощи пострадавшим в дорожно-транспортных происшествиях.";</w:t>
      </w:r>
    </w:p>
    <w:bookmarkEnd w:id="320"/>
    <w:bookmarkStart w:name="z326" w:id="321"/>
    <w:p>
      <w:pPr>
        <w:spacing w:after="0"/>
        <w:ind w:left="0"/>
        <w:jc w:val="both"/>
      </w:pPr>
      <w:r>
        <w:rPr>
          <w:rFonts w:ascii="Times New Roman"/>
          <w:b w:val="false"/>
          <w:i w:val="false"/>
          <w:color w:val="000000"/>
          <w:sz w:val="28"/>
        </w:rPr>
        <w:t>
      4) в статье 29:</w:t>
      </w:r>
    </w:p>
    <w:bookmarkEnd w:id="321"/>
    <w:bookmarkStart w:name="z327" w:id="322"/>
    <w:p>
      <w:pPr>
        <w:spacing w:after="0"/>
        <w:ind w:left="0"/>
        <w:jc w:val="both"/>
      </w:pPr>
      <w:r>
        <w:rPr>
          <w:rFonts w:ascii="Times New Roman"/>
          <w:b w:val="false"/>
          <w:i w:val="false"/>
          <w:color w:val="000000"/>
          <w:sz w:val="28"/>
        </w:rPr>
        <w:t>
      подпункт 4) пункта 1 изложить в следующей редакции:</w:t>
      </w:r>
    </w:p>
    <w:bookmarkEnd w:id="322"/>
    <w:bookmarkStart w:name="z328" w:id="323"/>
    <w:p>
      <w:pPr>
        <w:spacing w:after="0"/>
        <w:ind w:left="0"/>
        <w:jc w:val="both"/>
      </w:pPr>
      <w:r>
        <w:rPr>
          <w:rFonts w:ascii="Times New Roman"/>
          <w:b w:val="false"/>
          <w:i w:val="false"/>
          <w:color w:val="000000"/>
          <w:sz w:val="28"/>
        </w:rPr>
        <w:t>
      "4) обучении участников дорожного движения, парамедиков, сотрудников уполномоченных органов по обеспечению безопасности дорожного движения и в сфере гражданской защиты приемам оказания первой помощи пострадавшим в дорожно-транспортных происшествиях.";</w:t>
      </w:r>
    </w:p>
    <w:bookmarkEnd w:id="323"/>
    <w:bookmarkStart w:name="z329" w:id="324"/>
    <w:p>
      <w:pPr>
        <w:spacing w:after="0"/>
        <w:ind w:left="0"/>
        <w:jc w:val="both"/>
      </w:pPr>
      <w:r>
        <w:rPr>
          <w:rFonts w:ascii="Times New Roman"/>
          <w:b w:val="false"/>
          <w:i w:val="false"/>
          <w:color w:val="000000"/>
          <w:sz w:val="28"/>
        </w:rPr>
        <w:t>
      пункт 11 изложить в следующей редакции:</w:t>
      </w:r>
    </w:p>
    <w:bookmarkEnd w:id="324"/>
    <w:bookmarkStart w:name="z330" w:id="325"/>
    <w:p>
      <w:pPr>
        <w:spacing w:after="0"/>
        <w:ind w:left="0"/>
        <w:jc w:val="both"/>
      </w:pPr>
      <w:r>
        <w:rPr>
          <w:rFonts w:ascii="Times New Roman"/>
          <w:b w:val="false"/>
          <w:i w:val="false"/>
          <w:color w:val="000000"/>
          <w:sz w:val="28"/>
        </w:rPr>
        <w:t>
      "11. Медицинская помощь пострадавшим в дорожно-транспортных происшествиях включает оказание:</w:t>
      </w:r>
    </w:p>
    <w:bookmarkEnd w:id="325"/>
    <w:bookmarkStart w:name="z331" w:id="326"/>
    <w:p>
      <w:pPr>
        <w:spacing w:after="0"/>
        <w:ind w:left="0"/>
        <w:jc w:val="both"/>
      </w:pPr>
      <w:r>
        <w:rPr>
          <w:rFonts w:ascii="Times New Roman"/>
          <w:b w:val="false"/>
          <w:i w:val="false"/>
          <w:color w:val="000000"/>
          <w:sz w:val="28"/>
        </w:rPr>
        <w:t>
      1) первой помощи на месте дорожно-транспортного происшествия и в пути следования в медицинскую организацию в течение первого часа;</w:t>
      </w:r>
    </w:p>
    <w:bookmarkEnd w:id="326"/>
    <w:bookmarkStart w:name="z332" w:id="327"/>
    <w:p>
      <w:pPr>
        <w:spacing w:after="0"/>
        <w:ind w:left="0"/>
        <w:jc w:val="both"/>
      </w:pPr>
      <w:r>
        <w:rPr>
          <w:rFonts w:ascii="Times New Roman"/>
          <w:b w:val="false"/>
          <w:i w:val="false"/>
          <w:color w:val="000000"/>
          <w:sz w:val="28"/>
        </w:rPr>
        <w:t>
      2) экстренной медицинской помощи на месте дорожно-транспортного происшествия, в пути следования в медицинскую организацию и в медицинской организации;</w:t>
      </w:r>
    </w:p>
    <w:bookmarkEnd w:id="327"/>
    <w:bookmarkStart w:name="z333" w:id="328"/>
    <w:p>
      <w:pPr>
        <w:spacing w:after="0"/>
        <w:ind w:left="0"/>
        <w:jc w:val="both"/>
      </w:pPr>
      <w:r>
        <w:rPr>
          <w:rFonts w:ascii="Times New Roman"/>
          <w:b w:val="false"/>
          <w:i w:val="false"/>
          <w:color w:val="000000"/>
          <w:sz w:val="28"/>
        </w:rPr>
        <w:t>
      3) специализированной медицинской помощи пострадавшим в дорожно- транспортном происшествии в амбулаторных, стационарозамещающих и стационарных условиях в медицинских организациях.";</w:t>
      </w:r>
    </w:p>
    <w:bookmarkEnd w:id="328"/>
    <w:bookmarkStart w:name="z334" w:id="329"/>
    <w:p>
      <w:pPr>
        <w:spacing w:after="0"/>
        <w:ind w:left="0"/>
        <w:jc w:val="both"/>
      </w:pPr>
      <w:r>
        <w:rPr>
          <w:rFonts w:ascii="Times New Roman"/>
          <w:b w:val="false"/>
          <w:i w:val="false"/>
          <w:color w:val="000000"/>
          <w:sz w:val="28"/>
        </w:rPr>
        <w:t>
      5) в статье 32:</w:t>
      </w:r>
    </w:p>
    <w:bookmarkEnd w:id="329"/>
    <w:bookmarkStart w:name="z335" w:id="330"/>
    <w:p>
      <w:pPr>
        <w:spacing w:after="0"/>
        <w:ind w:left="0"/>
        <w:jc w:val="both"/>
      </w:pPr>
      <w:r>
        <w:rPr>
          <w:rFonts w:ascii="Times New Roman"/>
          <w:b w:val="false"/>
          <w:i w:val="false"/>
          <w:color w:val="000000"/>
          <w:sz w:val="28"/>
        </w:rPr>
        <w:t>
      абзацы третий и седьмой подпункта 1) пункта 2 изложить в следующей редакции:</w:t>
      </w:r>
    </w:p>
    <w:bookmarkEnd w:id="330"/>
    <w:bookmarkStart w:name="z336" w:id="331"/>
    <w:p>
      <w:pPr>
        <w:spacing w:after="0"/>
        <w:ind w:left="0"/>
        <w:jc w:val="both"/>
      </w:pPr>
      <w:r>
        <w:rPr>
          <w:rFonts w:ascii="Times New Roman"/>
          <w:b w:val="false"/>
          <w:i w:val="false"/>
          <w:color w:val="000000"/>
          <w:sz w:val="28"/>
        </w:rPr>
        <w:t>
      "обучение лиц по оказанию первой помощи в рамках общеобразовательных учебных программ обучения основным правилам обеспечения безопасности дорожного движения и подготовки водителей транспортных средств;";</w:t>
      </w:r>
    </w:p>
    <w:bookmarkEnd w:id="331"/>
    <w:bookmarkStart w:name="z337" w:id="332"/>
    <w:p>
      <w:pPr>
        <w:spacing w:after="0"/>
        <w:ind w:left="0"/>
        <w:jc w:val="both"/>
      </w:pPr>
      <w:r>
        <w:rPr>
          <w:rFonts w:ascii="Times New Roman"/>
          <w:b w:val="false"/>
          <w:i w:val="false"/>
          <w:color w:val="000000"/>
          <w:sz w:val="28"/>
        </w:rPr>
        <w:t>
      "оказание первой помощи пострадавшим в результате дорожно- транспортных происшествий;";</w:t>
      </w:r>
    </w:p>
    <w:bookmarkEnd w:id="332"/>
    <w:bookmarkStart w:name="z338" w:id="333"/>
    <w:p>
      <w:pPr>
        <w:spacing w:after="0"/>
        <w:ind w:left="0"/>
        <w:jc w:val="both"/>
      </w:pPr>
      <w:r>
        <w:rPr>
          <w:rFonts w:ascii="Times New Roman"/>
          <w:b w:val="false"/>
          <w:i w:val="false"/>
          <w:color w:val="000000"/>
          <w:sz w:val="28"/>
        </w:rPr>
        <w:t>
      подпункт 2) пункта 2 изложить в следующей редакции:</w:t>
      </w:r>
    </w:p>
    <w:bookmarkEnd w:id="333"/>
    <w:bookmarkStart w:name="z339" w:id="334"/>
    <w:p>
      <w:pPr>
        <w:spacing w:after="0"/>
        <w:ind w:left="0"/>
        <w:jc w:val="both"/>
      </w:pPr>
      <w:r>
        <w:rPr>
          <w:rFonts w:ascii="Times New Roman"/>
          <w:b w:val="false"/>
          <w:i w:val="false"/>
          <w:color w:val="000000"/>
          <w:sz w:val="28"/>
        </w:rPr>
        <w:t>
      "2) разработки и утверждения системы оказания и оценки качества оказываемой первой помощи;";</w:t>
      </w:r>
    </w:p>
    <w:bookmarkEnd w:id="334"/>
    <w:bookmarkStart w:name="z340" w:id="335"/>
    <w:p>
      <w:pPr>
        <w:spacing w:after="0"/>
        <w:ind w:left="0"/>
        <w:jc w:val="both"/>
      </w:pPr>
      <w:r>
        <w:rPr>
          <w:rFonts w:ascii="Times New Roman"/>
          <w:b w:val="false"/>
          <w:i w:val="false"/>
          <w:color w:val="000000"/>
          <w:sz w:val="28"/>
        </w:rPr>
        <w:t>
      6) в пункте 3 статьи 54:</w:t>
      </w:r>
    </w:p>
    <w:bookmarkEnd w:id="335"/>
    <w:bookmarkStart w:name="z341" w:id="336"/>
    <w:p>
      <w:pPr>
        <w:spacing w:after="0"/>
        <w:ind w:left="0"/>
        <w:jc w:val="both"/>
      </w:pPr>
      <w:r>
        <w:rPr>
          <w:rFonts w:ascii="Times New Roman"/>
          <w:b w:val="false"/>
          <w:i w:val="false"/>
          <w:color w:val="000000"/>
          <w:sz w:val="28"/>
        </w:rPr>
        <w:t>
      абзац второй подпункта 7) изложить в следующей редакции:</w:t>
      </w:r>
    </w:p>
    <w:bookmarkEnd w:id="336"/>
    <w:bookmarkStart w:name="z342" w:id="337"/>
    <w:p>
      <w:pPr>
        <w:spacing w:after="0"/>
        <w:ind w:left="0"/>
        <w:jc w:val="both"/>
      </w:pPr>
      <w:r>
        <w:rPr>
          <w:rFonts w:ascii="Times New Roman"/>
          <w:b w:val="false"/>
          <w:i w:val="false"/>
          <w:color w:val="000000"/>
          <w:sz w:val="28"/>
        </w:rPr>
        <w:t>
      "медицинским работникам, следующим в попутном направлении для оказания экстренной медицинской помощи, а также, независимо от направления движения, медицинским работникам, сотрудникам органов внутренних дел и органов национальной безопасности для транспортировки граждан, нуждающихся в экстренной медицинской помощи, в медицинские организации, а также при проведении антитеррористических операций с возмещением затрат;";</w:t>
      </w:r>
    </w:p>
    <w:bookmarkEnd w:id="337"/>
    <w:bookmarkStart w:name="z343" w:id="338"/>
    <w:p>
      <w:pPr>
        <w:spacing w:after="0"/>
        <w:ind w:left="0"/>
        <w:jc w:val="both"/>
      </w:pPr>
      <w:r>
        <w:rPr>
          <w:rFonts w:ascii="Times New Roman"/>
          <w:b w:val="false"/>
          <w:i w:val="false"/>
          <w:color w:val="000000"/>
          <w:sz w:val="28"/>
        </w:rPr>
        <w:t>
      абзац третий подпункта 8) изложить в следующей редакции:</w:t>
      </w:r>
    </w:p>
    <w:bookmarkEnd w:id="338"/>
    <w:bookmarkStart w:name="z344" w:id="339"/>
    <w:p>
      <w:pPr>
        <w:spacing w:after="0"/>
        <w:ind w:left="0"/>
        <w:jc w:val="both"/>
      </w:pPr>
      <w:r>
        <w:rPr>
          <w:rFonts w:ascii="Times New Roman"/>
          <w:b w:val="false"/>
          <w:i w:val="false"/>
          <w:color w:val="000000"/>
          <w:sz w:val="28"/>
        </w:rPr>
        <w:t>
      "принять возможные меры для оказания первой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ближайшую медицинскую организацию, сообщить свою фамилию, государственный регистрационный номерной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bookmarkEnd w:id="339"/>
    <w:bookmarkStart w:name="z345" w:id="34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ст.45; № 7-I, ст.50; № 7-II, ст.53; № 8-I, ст.62; № 8-II, ст.68; № 12, ст.87; 2017 г., № 1-2, ст.3; № 4, ст.7; № 9, ст.21, 22; № 11, ст.29; № 12, ст.34; № 23-III, ст.111; № 23-V, ст.113; № 24, ст.115; 2018 г., № 10, ст.32; № 13, ст.41; № 14, ст.44; № 15, ст.47, 49; № 23, ст.91; № 24, ст.94; 2019 г., № 1, ст.4; № 2, ст.6; № 5-6, ст.27; № 7, ст.37, 39; № 8, ст.45; Закон Республики Казахстан от 3 июля 2019 года "О внесении изменений и дополнений в некоторые законодательные акты Республики Казахстан по вопросам регулирования и развития финансового рынка, микрофинансовой деятельности и налогообложения"):</w:t>
      </w:r>
    </w:p>
    <w:bookmarkEnd w:id="340"/>
    <w:bookmarkStart w:name="z346" w:id="341"/>
    <w:p>
      <w:pPr>
        <w:spacing w:after="0"/>
        <w:ind w:left="0"/>
        <w:jc w:val="both"/>
      </w:pPr>
      <w:r>
        <w:rPr>
          <w:rFonts w:ascii="Times New Roman"/>
          <w:b w:val="false"/>
          <w:i w:val="false"/>
          <w:color w:val="000000"/>
          <w:sz w:val="28"/>
        </w:rPr>
        <w:t>
      1) в приложении 1:</w:t>
      </w:r>
    </w:p>
    <w:bookmarkEnd w:id="341"/>
    <w:bookmarkStart w:name="z347" w:id="342"/>
    <w:p>
      <w:pPr>
        <w:spacing w:after="0"/>
        <w:ind w:left="0"/>
        <w:jc w:val="both"/>
      </w:pPr>
      <w:r>
        <w:rPr>
          <w:rFonts w:ascii="Times New Roman"/>
          <w:b w:val="false"/>
          <w:i w:val="false"/>
          <w:color w:val="000000"/>
          <w:sz w:val="28"/>
        </w:rPr>
        <w:t>
      строку, порядковый номер 15, изложить в следующей редакции:</w:t>
      </w:r>
    </w:p>
    <w:bookmarkEnd w:id="342"/>
    <w:bookmarkStart w:name="z348" w:id="343"/>
    <w:p>
      <w:pPr>
        <w:spacing w:after="0"/>
        <w:ind w:left="0"/>
        <w:jc w:val="both"/>
      </w:pPr>
      <w:r>
        <w:rPr>
          <w:rFonts w:ascii="Times New Roman"/>
          <w:b w:val="false"/>
          <w:i w:val="false"/>
          <w:color w:val="000000"/>
          <w:sz w:val="28"/>
        </w:rPr>
        <w:t>
      "</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1009"/>
        <w:gridCol w:w="8761"/>
        <w:gridCol w:w="1521"/>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 на медицинскую деятельность</w:t>
            </w:r>
          </w:p>
        </w:tc>
        <w:tc>
          <w:tcPr>
            <w:tcW w:w="8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4"/>
          <w:p>
            <w:pPr>
              <w:spacing w:after="20"/>
              <w:ind w:left="20"/>
              <w:jc w:val="both"/>
            </w:pPr>
            <w:r>
              <w:rPr>
                <w:rFonts w:ascii="Times New Roman"/>
                <w:b w:val="false"/>
                <w:i w:val="false"/>
                <w:color w:val="000000"/>
                <w:sz w:val="20"/>
              </w:rPr>
              <w:t>
</w:t>
            </w:r>
            <w:r>
              <w:rPr>
                <w:rFonts w:ascii="Times New Roman"/>
                <w:b/>
                <w:i w:val="false"/>
                <w:color w:val="000000"/>
                <w:sz w:val="20"/>
              </w:rPr>
              <w:t>1. Скорая медицинская помощь и (или) санитарная авиация.</w:t>
            </w:r>
            <w:r>
              <w:br/>
            </w:r>
            <w:r>
              <w:rPr>
                <w:rFonts w:ascii="Times New Roman"/>
                <w:b w:val="false"/>
                <w:i w:val="false"/>
                <w:color w:val="000000"/>
                <w:sz w:val="20"/>
              </w:rPr>
              <w:t>
</w:t>
            </w:r>
            <w:r>
              <w:rPr>
                <w:rFonts w:ascii="Times New Roman"/>
                <w:b/>
                <w:i w:val="false"/>
                <w:color w:val="000000"/>
                <w:sz w:val="20"/>
              </w:rPr>
              <w:t>2. Амбулаторно</w:t>
            </w:r>
            <w:r>
              <w:rPr>
                <w:rFonts w:ascii="Times New Roman"/>
                <w:b/>
                <w:i w:val="false"/>
                <w:color w:val="000000"/>
                <w:sz w:val="20"/>
              </w:rPr>
              <w:t>-</w:t>
            </w:r>
            <w:r>
              <w:rPr>
                <w:rFonts w:ascii="Times New Roman"/>
                <w:b/>
                <w:i w:val="false"/>
                <w:color w:val="000000"/>
                <w:sz w:val="20"/>
              </w:rPr>
              <w:t>поликлиническая помощь взрослому и (или) детскому населению по специальностям: первичная медико-санитарная помощь: доврачебная, квалифицированная;</w:t>
            </w:r>
            <w:r>
              <w:br/>
            </w:r>
            <w:r>
              <w:rPr>
                <w:rFonts w:ascii="Times New Roman"/>
                <w:b w:val="false"/>
                <w:i w:val="false"/>
                <w:color w:val="000000"/>
                <w:sz w:val="20"/>
              </w:rPr>
              <w:t>
</w:t>
            </w:r>
            <w:r>
              <w:rPr>
                <w:rFonts w:ascii="Times New Roman"/>
                <w:b/>
                <w:i w:val="false"/>
                <w:color w:val="000000"/>
                <w:sz w:val="20"/>
              </w:rPr>
              <w:t>Консультативно-диагностическая помощь:</w:t>
            </w:r>
            <w:r>
              <w:br/>
            </w:r>
            <w:r>
              <w:rPr>
                <w:rFonts w:ascii="Times New Roman"/>
                <w:b w:val="false"/>
                <w:i w:val="false"/>
                <w:color w:val="000000"/>
                <w:sz w:val="20"/>
              </w:rPr>
              <w:t>
</w:t>
            </w:r>
            <w:r>
              <w:rPr>
                <w:rFonts w:ascii="Times New Roman"/>
                <w:b/>
                <w:i w:val="false"/>
                <w:color w:val="000000"/>
                <w:sz w:val="20"/>
              </w:rPr>
              <w:t>диагностика:</w:t>
            </w:r>
            <w:r>
              <w:br/>
            </w:r>
            <w:r>
              <w:rPr>
                <w:rFonts w:ascii="Times New Roman"/>
                <w:b w:val="false"/>
                <w:i w:val="false"/>
                <w:color w:val="000000"/>
                <w:sz w:val="20"/>
              </w:rPr>
              <w:t>
</w:t>
            </w:r>
            <w:r>
              <w:rPr>
                <w:rFonts w:ascii="Times New Roman"/>
                <w:b/>
                <w:i w:val="false"/>
                <w:color w:val="000000"/>
                <w:sz w:val="20"/>
              </w:rPr>
              <w:t>радиоизотопная, рентгенологическая, ультразвуковая, функциональная, эндоскопическая;</w:t>
            </w:r>
            <w:r>
              <w:br/>
            </w:r>
            <w:r>
              <w:rPr>
                <w:rFonts w:ascii="Times New Roman"/>
                <w:b w:val="false"/>
                <w:i w:val="false"/>
                <w:color w:val="000000"/>
                <w:sz w:val="20"/>
              </w:rPr>
              <w:t>
</w:t>
            </w:r>
            <w:r>
              <w:rPr>
                <w:rFonts w:ascii="Times New Roman"/>
                <w:b/>
                <w:i w:val="false"/>
                <w:color w:val="000000"/>
                <w:sz w:val="20"/>
              </w:rPr>
              <w:t>лабораторная диагностика:</w:t>
            </w:r>
            <w:r>
              <w:br/>
            </w:r>
            <w:r>
              <w:rPr>
                <w:rFonts w:ascii="Times New Roman"/>
                <w:b w:val="false"/>
                <w:i w:val="false"/>
                <w:color w:val="000000"/>
                <w:sz w:val="20"/>
              </w:rPr>
              <w:t>
</w:t>
            </w:r>
            <w:r>
              <w:rPr>
                <w:rFonts w:ascii="Times New Roman"/>
                <w:b/>
                <w:i w:val="false"/>
                <w:color w:val="000000"/>
                <w:sz w:val="20"/>
              </w:rPr>
              <w:t>бактериологические, биохимические, иммунологические исследования, лабораторная диагностика вируса иммунодефицита человека (ВИЧ-диагностика), общеклинические, серологические, цитологические исследования;</w:t>
            </w:r>
            <w:r>
              <w:br/>
            </w:r>
            <w:r>
              <w:rPr>
                <w:rFonts w:ascii="Times New Roman"/>
                <w:b w:val="false"/>
                <w:i w:val="false"/>
                <w:color w:val="000000"/>
                <w:sz w:val="20"/>
              </w:rPr>
              <w:t>
</w:t>
            </w:r>
            <w:r>
              <w:rPr>
                <w:rFonts w:ascii="Times New Roman"/>
                <w:b/>
                <w:i w:val="false"/>
                <w:color w:val="000000"/>
                <w:sz w:val="20"/>
              </w:rPr>
              <w:t>акушерство и гинекология;</w:t>
            </w:r>
            <w:r>
              <w:br/>
            </w:r>
            <w:r>
              <w:rPr>
                <w:rFonts w:ascii="Times New Roman"/>
                <w:b w:val="false"/>
                <w:i w:val="false"/>
                <w:color w:val="000000"/>
                <w:sz w:val="20"/>
              </w:rPr>
              <w:t>
</w:t>
            </w:r>
            <w:r>
              <w:rPr>
                <w:rFonts w:ascii="Times New Roman"/>
                <w:b/>
                <w:i w:val="false"/>
                <w:color w:val="000000"/>
                <w:sz w:val="20"/>
              </w:rPr>
              <w:t>педиатрия;</w:t>
            </w:r>
            <w:r>
              <w:br/>
            </w:r>
            <w:r>
              <w:rPr>
                <w:rFonts w:ascii="Times New Roman"/>
                <w:b w:val="false"/>
                <w:i w:val="false"/>
                <w:color w:val="000000"/>
                <w:sz w:val="20"/>
              </w:rPr>
              <w:t>
</w:t>
            </w:r>
            <w:r>
              <w:rPr>
                <w:rFonts w:ascii="Times New Roman"/>
                <w:b/>
                <w:i w:val="false"/>
                <w:color w:val="000000"/>
                <w:sz w:val="20"/>
              </w:rPr>
              <w:t>неонатология;</w:t>
            </w:r>
            <w:r>
              <w:br/>
            </w:r>
            <w:r>
              <w:rPr>
                <w:rFonts w:ascii="Times New Roman"/>
                <w:b w:val="false"/>
                <w:i w:val="false"/>
                <w:color w:val="000000"/>
                <w:sz w:val="20"/>
              </w:rPr>
              <w:t>
</w:t>
            </w:r>
            <w:r>
              <w:rPr>
                <w:rFonts w:ascii="Times New Roman"/>
                <w:b/>
                <w:i w:val="false"/>
                <w:color w:val="000000"/>
                <w:sz w:val="20"/>
              </w:rPr>
              <w:t>инфекционные болезни;</w:t>
            </w:r>
            <w:r>
              <w:br/>
            </w:r>
            <w:r>
              <w:rPr>
                <w:rFonts w:ascii="Times New Roman"/>
                <w:b w:val="false"/>
                <w:i w:val="false"/>
                <w:color w:val="000000"/>
                <w:sz w:val="20"/>
              </w:rPr>
              <w:t>
</w:t>
            </w:r>
            <w:r>
              <w:rPr>
                <w:rFonts w:ascii="Times New Roman"/>
                <w:b/>
                <w:i w:val="false"/>
                <w:color w:val="000000"/>
                <w:sz w:val="20"/>
              </w:rPr>
              <w:t>терапия;</w:t>
            </w:r>
            <w:r>
              <w:br/>
            </w:r>
            <w:r>
              <w:rPr>
                <w:rFonts w:ascii="Times New Roman"/>
                <w:b w:val="false"/>
                <w:i w:val="false"/>
                <w:color w:val="000000"/>
                <w:sz w:val="20"/>
              </w:rPr>
              <w:t>
</w:t>
            </w:r>
            <w:r>
              <w:rPr>
                <w:rFonts w:ascii="Times New Roman"/>
                <w:b/>
                <w:i w:val="false"/>
                <w:color w:val="000000"/>
                <w:sz w:val="20"/>
              </w:rPr>
              <w:t>неврология;</w:t>
            </w:r>
            <w:r>
              <w:br/>
            </w:r>
            <w:r>
              <w:rPr>
                <w:rFonts w:ascii="Times New Roman"/>
                <w:b w:val="false"/>
                <w:i w:val="false"/>
                <w:color w:val="000000"/>
                <w:sz w:val="20"/>
              </w:rPr>
              <w:t>
</w:t>
            </w:r>
            <w:r>
              <w:rPr>
                <w:rFonts w:ascii="Times New Roman"/>
                <w:b/>
                <w:i w:val="false"/>
                <w:color w:val="000000"/>
                <w:sz w:val="20"/>
              </w:rPr>
              <w:t>кардиология;</w:t>
            </w:r>
            <w:r>
              <w:br/>
            </w:r>
            <w:r>
              <w:rPr>
                <w:rFonts w:ascii="Times New Roman"/>
                <w:b w:val="false"/>
                <w:i w:val="false"/>
                <w:color w:val="000000"/>
                <w:sz w:val="20"/>
              </w:rPr>
              <w:t>
</w:t>
            </w:r>
            <w:r>
              <w:rPr>
                <w:rFonts w:ascii="Times New Roman"/>
                <w:b/>
                <w:i w:val="false"/>
                <w:color w:val="000000"/>
                <w:sz w:val="20"/>
              </w:rPr>
              <w:t>ревматология;</w:t>
            </w:r>
            <w:r>
              <w:br/>
            </w:r>
            <w:r>
              <w:rPr>
                <w:rFonts w:ascii="Times New Roman"/>
                <w:b w:val="false"/>
                <w:i w:val="false"/>
                <w:color w:val="000000"/>
                <w:sz w:val="20"/>
              </w:rPr>
              <w:t>
</w:t>
            </w:r>
            <w:r>
              <w:rPr>
                <w:rFonts w:ascii="Times New Roman"/>
                <w:b/>
                <w:i w:val="false"/>
                <w:color w:val="000000"/>
                <w:sz w:val="20"/>
              </w:rPr>
              <w:t>гастроэнтерология;</w:t>
            </w:r>
            <w:r>
              <w:br/>
            </w:r>
            <w:r>
              <w:rPr>
                <w:rFonts w:ascii="Times New Roman"/>
                <w:b w:val="false"/>
                <w:i w:val="false"/>
                <w:color w:val="000000"/>
                <w:sz w:val="20"/>
              </w:rPr>
              <w:t>
</w:t>
            </w:r>
            <w:r>
              <w:rPr>
                <w:rFonts w:ascii="Times New Roman"/>
                <w:b/>
                <w:i w:val="false"/>
                <w:color w:val="000000"/>
                <w:sz w:val="20"/>
              </w:rPr>
              <w:t>нефрология;</w:t>
            </w:r>
            <w:r>
              <w:br/>
            </w:r>
            <w:r>
              <w:rPr>
                <w:rFonts w:ascii="Times New Roman"/>
                <w:b w:val="false"/>
                <w:i w:val="false"/>
                <w:color w:val="000000"/>
                <w:sz w:val="20"/>
              </w:rPr>
              <w:t>
</w:t>
            </w:r>
            <w:r>
              <w:rPr>
                <w:rFonts w:ascii="Times New Roman"/>
                <w:b/>
                <w:i w:val="false"/>
                <w:color w:val="000000"/>
                <w:sz w:val="20"/>
              </w:rPr>
              <w:t>пульмонология;</w:t>
            </w:r>
            <w:r>
              <w:br/>
            </w:r>
            <w:r>
              <w:rPr>
                <w:rFonts w:ascii="Times New Roman"/>
                <w:b w:val="false"/>
                <w:i w:val="false"/>
                <w:color w:val="000000"/>
                <w:sz w:val="20"/>
              </w:rPr>
              <w:t>
</w:t>
            </w:r>
            <w:r>
              <w:rPr>
                <w:rFonts w:ascii="Times New Roman"/>
                <w:b/>
                <w:i w:val="false"/>
                <w:color w:val="000000"/>
                <w:sz w:val="20"/>
              </w:rPr>
              <w:t>эндокринология;</w:t>
            </w:r>
            <w:r>
              <w:br/>
            </w:r>
            <w:r>
              <w:rPr>
                <w:rFonts w:ascii="Times New Roman"/>
                <w:b w:val="false"/>
                <w:i w:val="false"/>
                <w:color w:val="000000"/>
                <w:sz w:val="20"/>
              </w:rPr>
              <w:t>
</w:t>
            </w:r>
            <w:r>
              <w:rPr>
                <w:rFonts w:ascii="Times New Roman"/>
                <w:b/>
                <w:i w:val="false"/>
                <w:color w:val="000000"/>
                <w:sz w:val="20"/>
              </w:rPr>
              <w:t>аллергология и иммунология;</w:t>
            </w:r>
            <w:r>
              <w:br/>
            </w:r>
            <w:r>
              <w:rPr>
                <w:rFonts w:ascii="Times New Roman"/>
                <w:b w:val="false"/>
                <w:i w:val="false"/>
                <w:color w:val="000000"/>
                <w:sz w:val="20"/>
              </w:rPr>
              <w:t>
</w:t>
            </w:r>
            <w:r>
              <w:rPr>
                <w:rFonts w:ascii="Times New Roman"/>
                <w:b/>
                <w:i w:val="false"/>
                <w:color w:val="000000"/>
                <w:sz w:val="20"/>
              </w:rPr>
              <w:t>гематология;</w:t>
            </w:r>
            <w:r>
              <w:br/>
            </w:r>
            <w:r>
              <w:rPr>
                <w:rFonts w:ascii="Times New Roman"/>
                <w:b w:val="false"/>
                <w:i w:val="false"/>
                <w:color w:val="000000"/>
                <w:sz w:val="20"/>
              </w:rPr>
              <w:t>
</w:t>
            </w:r>
            <w:r>
              <w:rPr>
                <w:rFonts w:ascii="Times New Roman"/>
                <w:b/>
                <w:i w:val="false"/>
                <w:color w:val="000000"/>
                <w:sz w:val="20"/>
              </w:rPr>
              <w:t>профессиональная патология;</w:t>
            </w:r>
            <w:r>
              <w:br/>
            </w:r>
            <w:r>
              <w:rPr>
                <w:rFonts w:ascii="Times New Roman"/>
                <w:b w:val="false"/>
                <w:i w:val="false"/>
                <w:color w:val="000000"/>
                <w:sz w:val="20"/>
              </w:rPr>
              <w:t>
</w:t>
            </w:r>
            <w:r>
              <w:rPr>
                <w:rFonts w:ascii="Times New Roman"/>
                <w:b/>
                <w:i w:val="false"/>
                <w:color w:val="000000"/>
                <w:sz w:val="20"/>
              </w:rPr>
              <w:t>общая врачебная практика;</w:t>
            </w:r>
            <w:r>
              <w:br/>
            </w:r>
            <w:r>
              <w:rPr>
                <w:rFonts w:ascii="Times New Roman"/>
                <w:b w:val="false"/>
                <w:i w:val="false"/>
                <w:color w:val="000000"/>
                <w:sz w:val="20"/>
              </w:rPr>
              <w:t>
</w:t>
            </w:r>
            <w:r>
              <w:rPr>
                <w:rFonts w:ascii="Times New Roman"/>
                <w:b/>
                <w:i w:val="false"/>
                <w:color w:val="000000"/>
                <w:sz w:val="20"/>
              </w:rPr>
              <w:t>общая хирургия:</w:t>
            </w:r>
            <w:r>
              <w:br/>
            </w:r>
            <w:r>
              <w:rPr>
                <w:rFonts w:ascii="Times New Roman"/>
                <w:b w:val="false"/>
                <w:i w:val="false"/>
                <w:color w:val="000000"/>
                <w:sz w:val="20"/>
              </w:rPr>
              <w:t>
</w:t>
            </w:r>
            <w:r>
              <w:rPr>
                <w:rFonts w:ascii="Times New Roman"/>
                <w:b/>
                <w:i w:val="false"/>
                <w:color w:val="000000"/>
                <w:sz w:val="20"/>
              </w:rPr>
              <w:t>торакальная, абдоминальная, колопроктология;</w:t>
            </w:r>
            <w:r>
              <w:br/>
            </w:r>
            <w:r>
              <w:rPr>
                <w:rFonts w:ascii="Times New Roman"/>
                <w:b w:val="false"/>
                <w:i w:val="false"/>
                <w:color w:val="000000"/>
                <w:sz w:val="20"/>
              </w:rPr>
              <w:t>
</w:t>
            </w:r>
            <w:r>
              <w:rPr>
                <w:rFonts w:ascii="Times New Roman"/>
                <w:b/>
                <w:i w:val="false"/>
                <w:color w:val="000000"/>
                <w:sz w:val="20"/>
              </w:rPr>
              <w:t>трансплантология;</w:t>
            </w:r>
            <w:r>
              <w:br/>
            </w:r>
            <w:r>
              <w:rPr>
                <w:rFonts w:ascii="Times New Roman"/>
                <w:b w:val="false"/>
                <w:i w:val="false"/>
                <w:color w:val="000000"/>
                <w:sz w:val="20"/>
              </w:rPr>
              <w:t>
</w:t>
            </w:r>
            <w:r>
              <w:rPr>
                <w:rFonts w:ascii="Times New Roman"/>
                <w:b/>
                <w:i w:val="false"/>
                <w:color w:val="000000"/>
                <w:sz w:val="20"/>
              </w:rPr>
              <w:t>кардиохирургия;</w:t>
            </w:r>
            <w:r>
              <w:br/>
            </w:r>
            <w:r>
              <w:rPr>
                <w:rFonts w:ascii="Times New Roman"/>
                <w:b w:val="false"/>
                <w:i w:val="false"/>
                <w:color w:val="000000"/>
                <w:sz w:val="20"/>
              </w:rPr>
              <w:t>
</w:t>
            </w:r>
            <w:r>
              <w:rPr>
                <w:rFonts w:ascii="Times New Roman"/>
                <w:b/>
                <w:i w:val="false"/>
                <w:color w:val="000000"/>
                <w:sz w:val="20"/>
              </w:rPr>
              <w:t>ангиохирургия;</w:t>
            </w:r>
            <w:r>
              <w:br/>
            </w:r>
            <w:r>
              <w:rPr>
                <w:rFonts w:ascii="Times New Roman"/>
                <w:b w:val="false"/>
                <w:i w:val="false"/>
                <w:color w:val="000000"/>
                <w:sz w:val="20"/>
              </w:rPr>
              <w:t>
</w:t>
            </w:r>
            <w:r>
              <w:rPr>
                <w:rFonts w:ascii="Times New Roman"/>
                <w:b/>
                <w:i w:val="false"/>
                <w:color w:val="000000"/>
                <w:sz w:val="20"/>
              </w:rPr>
              <w:t>пластическая хирургия;</w:t>
            </w:r>
            <w:r>
              <w:br/>
            </w:r>
            <w:r>
              <w:rPr>
                <w:rFonts w:ascii="Times New Roman"/>
                <w:b w:val="false"/>
                <w:i w:val="false"/>
                <w:color w:val="000000"/>
                <w:sz w:val="20"/>
              </w:rPr>
              <w:t>
</w:t>
            </w:r>
            <w:r>
              <w:rPr>
                <w:rFonts w:ascii="Times New Roman"/>
                <w:b/>
                <w:i w:val="false"/>
                <w:color w:val="000000"/>
                <w:sz w:val="20"/>
              </w:rPr>
              <w:t>челюстно-лицевая;</w:t>
            </w:r>
            <w:r>
              <w:br/>
            </w:r>
            <w:r>
              <w:rPr>
                <w:rFonts w:ascii="Times New Roman"/>
                <w:b w:val="false"/>
                <w:i w:val="false"/>
                <w:color w:val="000000"/>
                <w:sz w:val="20"/>
              </w:rPr>
              <w:t>
</w:t>
            </w:r>
            <w:r>
              <w:rPr>
                <w:rFonts w:ascii="Times New Roman"/>
                <w:b/>
                <w:i w:val="false"/>
                <w:color w:val="000000"/>
                <w:sz w:val="20"/>
              </w:rPr>
              <w:t>нейрохирургия;</w:t>
            </w:r>
            <w:r>
              <w:br/>
            </w:r>
            <w:r>
              <w:rPr>
                <w:rFonts w:ascii="Times New Roman"/>
                <w:b w:val="false"/>
                <w:i w:val="false"/>
                <w:color w:val="000000"/>
                <w:sz w:val="20"/>
              </w:rPr>
              <w:t>
</w:t>
            </w:r>
            <w:r>
              <w:rPr>
                <w:rFonts w:ascii="Times New Roman"/>
                <w:b/>
                <w:i w:val="false"/>
                <w:color w:val="000000"/>
                <w:sz w:val="20"/>
              </w:rPr>
              <w:t>оториноларингология;</w:t>
            </w:r>
            <w:r>
              <w:br/>
            </w:r>
            <w:r>
              <w:rPr>
                <w:rFonts w:ascii="Times New Roman"/>
                <w:b w:val="false"/>
                <w:i w:val="false"/>
                <w:color w:val="000000"/>
                <w:sz w:val="20"/>
              </w:rPr>
              <w:t>
</w:t>
            </w:r>
            <w:r>
              <w:rPr>
                <w:rFonts w:ascii="Times New Roman"/>
                <w:b/>
                <w:i w:val="false"/>
                <w:color w:val="000000"/>
                <w:sz w:val="20"/>
              </w:rPr>
              <w:t>офтальмология;</w:t>
            </w:r>
            <w:r>
              <w:br/>
            </w:r>
            <w:r>
              <w:rPr>
                <w:rFonts w:ascii="Times New Roman"/>
                <w:b w:val="false"/>
                <w:i w:val="false"/>
                <w:color w:val="000000"/>
                <w:sz w:val="20"/>
              </w:rPr>
              <w:t>
</w:t>
            </w:r>
            <w:r>
              <w:rPr>
                <w:rFonts w:ascii="Times New Roman"/>
                <w:b/>
                <w:i w:val="false"/>
                <w:color w:val="000000"/>
                <w:sz w:val="20"/>
              </w:rPr>
              <w:t>трансфузиология;</w:t>
            </w:r>
            <w:r>
              <w:br/>
            </w:r>
            <w:r>
              <w:rPr>
                <w:rFonts w:ascii="Times New Roman"/>
                <w:b w:val="false"/>
                <w:i w:val="false"/>
                <w:color w:val="000000"/>
                <w:sz w:val="20"/>
              </w:rPr>
              <w:t>
</w:t>
            </w:r>
            <w:r>
              <w:rPr>
                <w:rFonts w:ascii="Times New Roman"/>
                <w:b/>
                <w:i w:val="false"/>
                <w:color w:val="000000"/>
                <w:sz w:val="20"/>
              </w:rPr>
              <w:t>урология;</w:t>
            </w:r>
            <w:r>
              <w:br/>
            </w:r>
            <w:r>
              <w:rPr>
                <w:rFonts w:ascii="Times New Roman"/>
                <w:b w:val="false"/>
                <w:i w:val="false"/>
                <w:color w:val="000000"/>
                <w:sz w:val="20"/>
              </w:rPr>
              <w:t>
</w:t>
            </w:r>
            <w:r>
              <w:rPr>
                <w:rFonts w:ascii="Times New Roman"/>
                <w:b/>
                <w:i w:val="false"/>
                <w:color w:val="000000"/>
                <w:sz w:val="20"/>
              </w:rPr>
              <w:t>травматология-ортопедия;</w:t>
            </w:r>
            <w:r>
              <w:br/>
            </w:r>
            <w:r>
              <w:rPr>
                <w:rFonts w:ascii="Times New Roman"/>
                <w:b w:val="false"/>
                <w:i w:val="false"/>
                <w:color w:val="000000"/>
                <w:sz w:val="20"/>
              </w:rPr>
              <w:t>
</w:t>
            </w:r>
            <w:r>
              <w:rPr>
                <w:rFonts w:ascii="Times New Roman"/>
                <w:b/>
                <w:i w:val="false"/>
                <w:color w:val="000000"/>
                <w:sz w:val="20"/>
              </w:rPr>
              <w:t>анестезиология и реаниматология;</w:t>
            </w:r>
            <w:r>
              <w:br/>
            </w:r>
            <w:r>
              <w:rPr>
                <w:rFonts w:ascii="Times New Roman"/>
                <w:b w:val="false"/>
                <w:i w:val="false"/>
                <w:color w:val="000000"/>
                <w:sz w:val="20"/>
              </w:rPr>
              <w:t>
</w:t>
            </w:r>
            <w:r>
              <w:rPr>
                <w:rFonts w:ascii="Times New Roman"/>
                <w:b/>
                <w:i w:val="false"/>
                <w:color w:val="000000"/>
                <w:sz w:val="20"/>
              </w:rPr>
              <w:t>дерматовенерология (дерматокосметология);</w:t>
            </w:r>
            <w:r>
              <w:br/>
            </w:r>
            <w:r>
              <w:rPr>
                <w:rFonts w:ascii="Times New Roman"/>
                <w:b w:val="false"/>
                <w:i w:val="false"/>
                <w:color w:val="000000"/>
                <w:sz w:val="20"/>
              </w:rPr>
              <w:t>
</w:t>
            </w:r>
            <w:r>
              <w:rPr>
                <w:rFonts w:ascii="Times New Roman"/>
                <w:b/>
                <w:i w:val="false"/>
                <w:color w:val="000000"/>
                <w:sz w:val="20"/>
              </w:rPr>
              <w:t>психиатрия:</w:t>
            </w:r>
            <w:r>
              <w:br/>
            </w:r>
            <w:r>
              <w:rPr>
                <w:rFonts w:ascii="Times New Roman"/>
                <w:b w:val="false"/>
                <w:i w:val="false"/>
                <w:color w:val="000000"/>
                <w:sz w:val="20"/>
              </w:rPr>
              <w:t>
</w:t>
            </w:r>
            <w:r>
              <w:rPr>
                <w:rFonts w:ascii="Times New Roman"/>
                <w:b/>
                <w:i w:val="false"/>
                <w:color w:val="000000"/>
                <w:sz w:val="20"/>
              </w:rPr>
              <w:t>наркология, психотерапия, сексопатология, медицинская психология;</w:t>
            </w:r>
            <w:r>
              <w:br/>
            </w:r>
            <w:r>
              <w:rPr>
                <w:rFonts w:ascii="Times New Roman"/>
                <w:b w:val="false"/>
                <w:i w:val="false"/>
                <w:color w:val="000000"/>
                <w:sz w:val="20"/>
              </w:rPr>
              <w:t>
</w:t>
            </w:r>
            <w:r>
              <w:rPr>
                <w:rFonts w:ascii="Times New Roman"/>
                <w:b/>
                <w:i w:val="false"/>
                <w:color w:val="000000"/>
                <w:sz w:val="20"/>
              </w:rPr>
              <w:t>фтизиатрия;</w:t>
            </w:r>
            <w:r>
              <w:br/>
            </w:r>
            <w:r>
              <w:rPr>
                <w:rFonts w:ascii="Times New Roman"/>
                <w:b w:val="false"/>
                <w:i w:val="false"/>
                <w:color w:val="000000"/>
                <w:sz w:val="20"/>
              </w:rPr>
              <w:t>
</w:t>
            </w:r>
            <w:r>
              <w:rPr>
                <w:rFonts w:ascii="Times New Roman"/>
                <w:b/>
                <w:i w:val="false"/>
                <w:color w:val="000000"/>
                <w:sz w:val="20"/>
              </w:rPr>
              <w:t>онкология;</w:t>
            </w:r>
            <w:r>
              <w:br/>
            </w:r>
            <w:r>
              <w:rPr>
                <w:rFonts w:ascii="Times New Roman"/>
                <w:b w:val="false"/>
                <w:i w:val="false"/>
                <w:color w:val="000000"/>
                <w:sz w:val="20"/>
              </w:rPr>
              <w:t>
</w:t>
            </w:r>
            <w:r>
              <w:rPr>
                <w:rFonts w:ascii="Times New Roman"/>
                <w:b/>
                <w:i w:val="false"/>
                <w:color w:val="000000"/>
                <w:sz w:val="20"/>
              </w:rPr>
              <w:t>стоматология;</w:t>
            </w:r>
            <w:r>
              <w:br/>
            </w:r>
            <w:r>
              <w:rPr>
                <w:rFonts w:ascii="Times New Roman"/>
                <w:b w:val="false"/>
                <w:i w:val="false"/>
                <w:color w:val="000000"/>
                <w:sz w:val="20"/>
              </w:rPr>
              <w:t>
</w:t>
            </w:r>
            <w:r>
              <w:rPr>
                <w:rFonts w:ascii="Times New Roman"/>
                <w:b/>
                <w:i w:val="false"/>
                <w:color w:val="000000"/>
                <w:sz w:val="20"/>
              </w:rPr>
              <w:t xml:space="preserve">традиционная медицина: гомеопатия, гирудотерапия, мануальная </w:t>
            </w:r>
            <w:r>
              <w:rPr>
                <w:rFonts w:ascii="Times New Roman"/>
                <w:b/>
                <w:i w:val="false"/>
                <w:color w:val="000000"/>
                <w:sz w:val="20"/>
              </w:rPr>
              <w:t>терапия, рефлексотерапия</w:t>
            </w:r>
            <w:r>
              <w:rPr>
                <w:rFonts w:ascii="Times New Roman"/>
                <w:b/>
                <w:i w:val="false"/>
                <w:color w:val="000000"/>
                <w:sz w:val="20"/>
              </w:rPr>
              <w:t>, фитотерапия и лечение средствами природного происхождения;</w:t>
            </w:r>
            <w:r>
              <w:br/>
            </w:r>
            <w:r>
              <w:rPr>
                <w:rFonts w:ascii="Times New Roman"/>
                <w:b w:val="false"/>
                <w:i w:val="false"/>
                <w:color w:val="000000"/>
                <w:sz w:val="20"/>
              </w:rPr>
              <w:t>
</w:t>
            </w:r>
            <w:r>
              <w:rPr>
                <w:rFonts w:ascii="Times New Roman"/>
                <w:b/>
                <w:i w:val="false"/>
                <w:color w:val="000000"/>
                <w:sz w:val="20"/>
              </w:rPr>
              <w:t>медицинская реабилитология, восстановительное лечение:</w:t>
            </w:r>
            <w:r>
              <w:br/>
            </w:r>
            <w:r>
              <w:rPr>
                <w:rFonts w:ascii="Times New Roman"/>
                <w:b w:val="false"/>
                <w:i w:val="false"/>
                <w:color w:val="000000"/>
                <w:sz w:val="20"/>
              </w:rPr>
              <w:t>
</w:t>
            </w:r>
            <w:r>
              <w:rPr>
                <w:rFonts w:ascii="Times New Roman"/>
                <w:b/>
                <w:i w:val="false"/>
                <w:color w:val="000000"/>
                <w:sz w:val="20"/>
              </w:rPr>
              <w:t>физиотерапия, массаж, лечебная физкультура, курортология;</w:t>
            </w:r>
            <w:r>
              <w:br/>
            </w:r>
            <w:r>
              <w:rPr>
                <w:rFonts w:ascii="Times New Roman"/>
                <w:b w:val="false"/>
                <w:i w:val="false"/>
                <w:color w:val="000000"/>
                <w:sz w:val="20"/>
              </w:rPr>
              <w:t>
</w:t>
            </w:r>
            <w:r>
              <w:rPr>
                <w:rFonts w:ascii="Times New Roman"/>
                <w:b/>
                <w:i w:val="false"/>
                <w:color w:val="000000"/>
                <w:sz w:val="20"/>
              </w:rPr>
              <w:t>медицинская генетика;</w:t>
            </w:r>
            <w:r>
              <w:br/>
            </w:r>
            <w:r>
              <w:rPr>
                <w:rFonts w:ascii="Times New Roman"/>
                <w:b w:val="false"/>
                <w:i w:val="false"/>
                <w:color w:val="000000"/>
                <w:sz w:val="20"/>
              </w:rPr>
              <w:t>
</w:t>
            </w:r>
            <w:r>
              <w:rPr>
                <w:rFonts w:ascii="Times New Roman"/>
                <w:b/>
                <w:i w:val="false"/>
                <w:color w:val="000000"/>
                <w:sz w:val="20"/>
              </w:rPr>
              <w:t>лучевая терапия;</w:t>
            </w:r>
            <w:r>
              <w:br/>
            </w:r>
            <w:r>
              <w:rPr>
                <w:rFonts w:ascii="Times New Roman"/>
                <w:b w:val="false"/>
                <w:i w:val="false"/>
                <w:color w:val="000000"/>
                <w:sz w:val="20"/>
              </w:rPr>
              <w:t>
</w:t>
            </w:r>
            <w:r>
              <w:rPr>
                <w:rFonts w:ascii="Times New Roman"/>
                <w:b/>
                <w:i w:val="false"/>
                <w:color w:val="000000"/>
                <w:sz w:val="20"/>
              </w:rPr>
              <w:t>спортивная медицина.</w:t>
            </w:r>
            <w:r>
              <w:br/>
            </w:r>
            <w:r>
              <w:rPr>
                <w:rFonts w:ascii="Times New Roman"/>
                <w:b w:val="false"/>
                <w:i w:val="false"/>
                <w:color w:val="000000"/>
                <w:sz w:val="20"/>
              </w:rPr>
              <w:t>
</w:t>
            </w:r>
            <w:r>
              <w:rPr>
                <w:rFonts w:ascii="Times New Roman"/>
                <w:b/>
                <w:i w:val="false"/>
                <w:color w:val="000000"/>
                <w:sz w:val="20"/>
              </w:rPr>
              <w:t>3. Стационарная помощь и (или) стационарозамещающая помощь взрослому и (или) детскому населению по специальностям: диагностика: радиоизотопная, рентгенологическая, ультразвуковая, функциональная, эндоскопическая, патологическая анатомия;</w:t>
            </w:r>
            <w:r>
              <w:br/>
            </w:r>
            <w:r>
              <w:rPr>
                <w:rFonts w:ascii="Times New Roman"/>
                <w:b w:val="false"/>
                <w:i w:val="false"/>
                <w:color w:val="000000"/>
                <w:sz w:val="20"/>
              </w:rPr>
              <w:t>
</w:t>
            </w:r>
            <w:r>
              <w:rPr>
                <w:rFonts w:ascii="Times New Roman"/>
                <w:b/>
                <w:i w:val="false"/>
                <w:color w:val="000000"/>
                <w:sz w:val="20"/>
              </w:rPr>
              <w:t>лабораторная диагностика: бактериологические, биохимические,</w:t>
            </w:r>
            <w:r>
              <w:br/>
            </w:r>
            <w:r>
              <w:rPr>
                <w:rFonts w:ascii="Times New Roman"/>
                <w:b w:val="false"/>
                <w:i w:val="false"/>
                <w:color w:val="000000"/>
                <w:sz w:val="20"/>
              </w:rPr>
              <w:t>
</w:t>
            </w:r>
            <w:r>
              <w:rPr>
                <w:rFonts w:ascii="Times New Roman"/>
                <w:b/>
                <w:i w:val="false"/>
                <w:color w:val="000000"/>
                <w:sz w:val="20"/>
              </w:rPr>
              <w:t>иммунологические исследования, лабораторная диагностика вируса иммунодефицита человека (ВИЧ- диагностика), общеклинические, серологические, цитологические исследования;</w:t>
            </w:r>
            <w:r>
              <w:br/>
            </w:r>
            <w:r>
              <w:rPr>
                <w:rFonts w:ascii="Times New Roman"/>
                <w:b w:val="false"/>
                <w:i w:val="false"/>
                <w:color w:val="000000"/>
                <w:sz w:val="20"/>
              </w:rPr>
              <w:t>
</w:t>
            </w:r>
            <w:r>
              <w:rPr>
                <w:rFonts w:ascii="Times New Roman"/>
                <w:b/>
                <w:i w:val="false"/>
                <w:color w:val="000000"/>
                <w:sz w:val="20"/>
              </w:rPr>
              <w:t>акушерство и гинекология;</w:t>
            </w:r>
            <w:r>
              <w:br/>
            </w:r>
            <w:r>
              <w:rPr>
                <w:rFonts w:ascii="Times New Roman"/>
                <w:b w:val="false"/>
                <w:i w:val="false"/>
                <w:color w:val="000000"/>
                <w:sz w:val="20"/>
              </w:rPr>
              <w:t>
</w:t>
            </w:r>
            <w:r>
              <w:rPr>
                <w:rFonts w:ascii="Times New Roman"/>
                <w:b/>
                <w:i w:val="false"/>
                <w:color w:val="000000"/>
                <w:sz w:val="20"/>
              </w:rPr>
              <w:t>педиатрия;</w:t>
            </w:r>
            <w:r>
              <w:br/>
            </w:r>
            <w:r>
              <w:rPr>
                <w:rFonts w:ascii="Times New Roman"/>
                <w:b w:val="false"/>
                <w:i w:val="false"/>
                <w:color w:val="000000"/>
                <w:sz w:val="20"/>
              </w:rPr>
              <w:t>
</w:t>
            </w:r>
            <w:r>
              <w:rPr>
                <w:rFonts w:ascii="Times New Roman"/>
                <w:b/>
                <w:i w:val="false"/>
                <w:color w:val="000000"/>
                <w:sz w:val="20"/>
              </w:rPr>
              <w:t>неонатология;</w:t>
            </w:r>
            <w:r>
              <w:br/>
            </w:r>
            <w:r>
              <w:rPr>
                <w:rFonts w:ascii="Times New Roman"/>
                <w:b w:val="false"/>
                <w:i w:val="false"/>
                <w:color w:val="000000"/>
                <w:sz w:val="20"/>
              </w:rPr>
              <w:t>
</w:t>
            </w:r>
            <w:r>
              <w:rPr>
                <w:rFonts w:ascii="Times New Roman"/>
                <w:b/>
                <w:i w:val="false"/>
                <w:color w:val="000000"/>
                <w:sz w:val="20"/>
              </w:rPr>
              <w:t>инфекционные болезни;</w:t>
            </w:r>
            <w:r>
              <w:br/>
            </w:r>
            <w:r>
              <w:rPr>
                <w:rFonts w:ascii="Times New Roman"/>
                <w:b w:val="false"/>
                <w:i w:val="false"/>
                <w:color w:val="000000"/>
                <w:sz w:val="20"/>
              </w:rPr>
              <w:t>
</w:t>
            </w:r>
            <w:r>
              <w:rPr>
                <w:rFonts w:ascii="Times New Roman"/>
                <w:b/>
                <w:i w:val="false"/>
                <w:color w:val="000000"/>
                <w:sz w:val="20"/>
              </w:rPr>
              <w:t>терапия;</w:t>
            </w:r>
            <w:r>
              <w:br/>
            </w:r>
            <w:r>
              <w:rPr>
                <w:rFonts w:ascii="Times New Roman"/>
                <w:b w:val="false"/>
                <w:i w:val="false"/>
                <w:color w:val="000000"/>
                <w:sz w:val="20"/>
              </w:rPr>
              <w:t>
</w:t>
            </w:r>
            <w:r>
              <w:rPr>
                <w:rFonts w:ascii="Times New Roman"/>
                <w:b/>
                <w:i w:val="false"/>
                <w:color w:val="000000"/>
                <w:sz w:val="20"/>
              </w:rPr>
              <w:t>неврология;</w:t>
            </w:r>
            <w:r>
              <w:br/>
            </w:r>
            <w:r>
              <w:rPr>
                <w:rFonts w:ascii="Times New Roman"/>
                <w:b w:val="false"/>
                <w:i w:val="false"/>
                <w:color w:val="000000"/>
                <w:sz w:val="20"/>
              </w:rPr>
              <w:t>
</w:t>
            </w:r>
            <w:r>
              <w:rPr>
                <w:rFonts w:ascii="Times New Roman"/>
                <w:b/>
                <w:i w:val="false"/>
                <w:color w:val="000000"/>
                <w:sz w:val="20"/>
              </w:rPr>
              <w:t>кардиология;</w:t>
            </w:r>
            <w:r>
              <w:br/>
            </w:r>
            <w:r>
              <w:rPr>
                <w:rFonts w:ascii="Times New Roman"/>
                <w:b w:val="false"/>
                <w:i w:val="false"/>
                <w:color w:val="000000"/>
                <w:sz w:val="20"/>
              </w:rPr>
              <w:t>
</w:t>
            </w:r>
            <w:r>
              <w:rPr>
                <w:rFonts w:ascii="Times New Roman"/>
                <w:b/>
                <w:i w:val="false"/>
                <w:color w:val="000000"/>
                <w:sz w:val="20"/>
              </w:rPr>
              <w:t>ревматология;</w:t>
            </w:r>
            <w:r>
              <w:br/>
            </w:r>
            <w:r>
              <w:rPr>
                <w:rFonts w:ascii="Times New Roman"/>
                <w:b w:val="false"/>
                <w:i w:val="false"/>
                <w:color w:val="000000"/>
                <w:sz w:val="20"/>
              </w:rPr>
              <w:t>
</w:t>
            </w:r>
            <w:r>
              <w:rPr>
                <w:rFonts w:ascii="Times New Roman"/>
                <w:b/>
                <w:i w:val="false"/>
                <w:color w:val="000000"/>
                <w:sz w:val="20"/>
              </w:rPr>
              <w:t>гастроэнтерология;</w:t>
            </w:r>
            <w:r>
              <w:br/>
            </w:r>
            <w:r>
              <w:rPr>
                <w:rFonts w:ascii="Times New Roman"/>
                <w:b w:val="false"/>
                <w:i w:val="false"/>
                <w:color w:val="000000"/>
                <w:sz w:val="20"/>
              </w:rPr>
              <w:t>
</w:t>
            </w:r>
            <w:r>
              <w:rPr>
                <w:rFonts w:ascii="Times New Roman"/>
                <w:b/>
                <w:i w:val="false"/>
                <w:color w:val="000000"/>
                <w:sz w:val="20"/>
              </w:rPr>
              <w:t>нефрология;</w:t>
            </w:r>
            <w:r>
              <w:br/>
            </w:r>
            <w:r>
              <w:rPr>
                <w:rFonts w:ascii="Times New Roman"/>
                <w:b w:val="false"/>
                <w:i w:val="false"/>
                <w:color w:val="000000"/>
                <w:sz w:val="20"/>
              </w:rPr>
              <w:t>
</w:t>
            </w:r>
            <w:r>
              <w:rPr>
                <w:rFonts w:ascii="Times New Roman"/>
                <w:b/>
                <w:i w:val="false"/>
                <w:color w:val="000000"/>
                <w:sz w:val="20"/>
              </w:rPr>
              <w:t>пульмонология;</w:t>
            </w:r>
            <w:r>
              <w:br/>
            </w:r>
            <w:r>
              <w:rPr>
                <w:rFonts w:ascii="Times New Roman"/>
                <w:b w:val="false"/>
                <w:i w:val="false"/>
                <w:color w:val="000000"/>
                <w:sz w:val="20"/>
              </w:rPr>
              <w:t>
</w:t>
            </w:r>
            <w:r>
              <w:rPr>
                <w:rFonts w:ascii="Times New Roman"/>
                <w:b/>
                <w:i w:val="false"/>
                <w:color w:val="000000"/>
                <w:sz w:val="20"/>
              </w:rPr>
              <w:t>эндокринология;</w:t>
            </w:r>
            <w:r>
              <w:br/>
            </w:r>
            <w:r>
              <w:rPr>
                <w:rFonts w:ascii="Times New Roman"/>
                <w:b w:val="false"/>
                <w:i w:val="false"/>
                <w:color w:val="000000"/>
                <w:sz w:val="20"/>
              </w:rPr>
              <w:t>
</w:t>
            </w:r>
            <w:r>
              <w:rPr>
                <w:rFonts w:ascii="Times New Roman"/>
                <w:b/>
                <w:i w:val="false"/>
                <w:color w:val="000000"/>
                <w:sz w:val="20"/>
              </w:rPr>
              <w:t>аллергология и иммунология;</w:t>
            </w:r>
            <w:r>
              <w:br/>
            </w:r>
            <w:r>
              <w:rPr>
                <w:rFonts w:ascii="Times New Roman"/>
                <w:b w:val="false"/>
                <w:i w:val="false"/>
                <w:color w:val="000000"/>
                <w:sz w:val="20"/>
              </w:rPr>
              <w:t>
</w:t>
            </w:r>
            <w:r>
              <w:rPr>
                <w:rFonts w:ascii="Times New Roman"/>
                <w:b/>
                <w:i w:val="false"/>
                <w:color w:val="000000"/>
                <w:sz w:val="20"/>
              </w:rPr>
              <w:t>гематология;</w:t>
            </w:r>
            <w:r>
              <w:br/>
            </w:r>
            <w:r>
              <w:rPr>
                <w:rFonts w:ascii="Times New Roman"/>
                <w:b w:val="false"/>
                <w:i w:val="false"/>
                <w:color w:val="000000"/>
                <w:sz w:val="20"/>
              </w:rPr>
              <w:t>
</w:t>
            </w:r>
            <w:r>
              <w:rPr>
                <w:rFonts w:ascii="Times New Roman"/>
                <w:b/>
                <w:i w:val="false"/>
                <w:color w:val="000000"/>
                <w:sz w:val="20"/>
              </w:rPr>
              <w:t>профессиональная патология;</w:t>
            </w:r>
            <w:r>
              <w:br/>
            </w:r>
            <w:r>
              <w:rPr>
                <w:rFonts w:ascii="Times New Roman"/>
                <w:b w:val="false"/>
                <w:i w:val="false"/>
                <w:color w:val="000000"/>
                <w:sz w:val="20"/>
              </w:rPr>
              <w:t>
</w:t>
            </w:r>
            <w:r>
              <w:rPr>
                <w:rFonts w:ascii="Times New Roman"/>
                <w:b/>
                <w:i w:val="false"/>
                <w:color w:val="000000"/>
                <w:sz w:val="20"/>
              </w:rPr>
              <w:t>общая врачебная практика;</w:t>
            </w:r>
            <w:r>
              <w:br/>
            </w:r>
            <w:r>
              <w:rPr>
                <w:rFonts w:ascii="Times New Roman"/>
                <w:b w:val="false"/>
                <w:i w:val="false"/>
                <w:color w:val="000000"/>
                <w:sz w:val="20"/>
              </w:rPr>
              <w:t>
</w:t>
            </w:r>
            <w:r>
              <w:rPr>
                <w:rFonts w:ascii="Times New Roman"/>
                <w:b/>
                <w:i w:val="false"/>
                <w:color w:val="000000"/>
                <w:sz w:val="20"/>
              </w:rPr>
              <w:t>общая хирургия:</w:t>
            </w:r>
            <w:r>
              <w:br/>
            </w:r>
            <w:r>
              <w:rPr>
                <w:rFonts w:ascii="Times New Roman"/>
                <w:b w:val="false"/>
                <w:i w:val="false"/>
                <w:color w:val="000000"/>
                <w:sz w:val="20"/>
              </w:rPr>
              <w:t>
</w:t>
            </w:r>
            <w:r>
              <w:rPr>
                <w:rFonts w:ascii="Times New Roman"/>
                <w:b/>
                <w:i w:val="false"/>
                <w:color w:val="000000"/>
                <w:sz w:val="20"/>
              </w:rPr>
              <w:t>торакальная, абдоминальная, колопроктология;</w:t>
            </w:r>
            <w:r>
              <w:br/>
            </w:r>
            <w:r>
              <w:rPr>
                <w:rFonts w:ascii="Times New Roman"/>
                <w:b w:val="false"/>
                <w:i w:val="false"/>
                <w:color w:val="000000"/>
                <w:sz w:val="20"/>
              </w:rPr>
              <w:t>
</w:t>
            </w:r>
            <w:r>
              <w:rPr>
                <w:rFonts w:ascii="Times New Roman"/>
                <w:b/>
                <w:i w:val="false"/>
                <w:color w:val="000000"/>
                <w:sz w:val="20"/>
              </w:rPr>
              <w:t>трансплантология;</w:t>
            </w:r>
            <w:r>
              <w:br/>
            </w:r>
            <w:r>
              <w:rPr>
                <w:rFonts w:ascii="Times New Roman"/>
                <w:b w:val="false"/>
                <w:i w:val="false"/>
                <w:color w:val="000000"/>
                <w:sz w:val="20"/>
              </w:rPr>
              <w:t>
</w:t>
            </w:r>
            <w:r>
              <w:rPr>
                <w:rFonts w:ascii="Times New Roman"/>
                <w:b/>
                <w:i w:val="false"/>
                <w:color w:val="000000"/>
                <w:sz w:val="20"/>
              </w:rPr>
              <w:t>кардиохирургия;</w:t>
            </w:r>
            <w:r>
              <w:br/>
            </w:r>
            <w:r>
              <w:rPr>
                <w:rFonts w:ascii="Times New Roman"/>
                <w:b w:val="false"/>
                <w:i w:val="false"/>
                <w:color w:val="000000"/>
                <w:sz w:val="20"/>
              </w:rPr>
              <w:t>
</w:t>
            </w:r>
            <w:r>
              <w:rPr>
                <w:rFonts w:ascii="Times New Roman"/>
                <w:b/>
                <w:i w:val="false"/>
                <w:color w:val="000000"/>
                <w:sz w:val="20"/>
              </w:rPr>
              <w:t>ангиохирургия;</w:t>
            </w:r>
            <w:r>
              <w:br/>
            </w:r>
            <w:r>
              <w:rPr>
                <w:rFonts w:ascii="Times New Roman"/>
                <w:b w:val="false"/>
                <w:i w:val="false"/>
                <w:color w:val="000000"/>
                <w:sz w:val="20"/>
              </w:rPr>
              <w:t>
</w:t>
            </w:r>
            <w:r>
              <w:rPr>
                <w:rFonts w:ascii="Times New Roman"/>
                <w:b/>
                <w:i w:val="false"/>
                <w:color w:val="000000"/>
                <w:sz w:val="20"/>
              </w:rPr>
              <w:t>пластическая хирургия;</w:t>
            </w:r>
            <w:r>
              <w:br/>
            </w:r>
            <w:r>
              <w:rPr>
                <w:rFonts w:ascii="Times New Roman"/>
                <w:b w:val="false"/>
                <w:i w:val="false"/>
                <w:color w:val="000000"/>
                <w:sz w:val="20"/>
              </w:rPr>
              <w:t>
</w:t>
            </w:r>
            <w:r>
              <w:rPr>
                <w:rFonts w:ascii="Times New Roman"/>
                <w:b/>
                <w:i w:val="false"/>
                <w:color w:val="000000"/>
                <w:sz w:val="20"/>
              </w:rPr>
              <w:t>челюстно-лицевая;</w:t>
            </w:r>
            <w:r>
              <w:br/>
            </w:r>
            <w:r>
              <w:rPr>
                <w:rFonts w:ascii="Times New Roman"/>
                <w:b w:val="false"/>
                <w:i w:val="false"/>
                <w:color w:val="000000"/>
                <w:sz w:val="20"/>
              </w:rPr>
              <w:t>
</w:t>
            </w:r>
            <w:r>
              <w:rPr>
                <w:rFonts w:ascii="Times New Roman"/>
                <w:b/>
                <w:i w:val="false"/>
                <w:color w:val="000000"/>
                <w:sz w:val="20"/>
              </w:rPr>
              <w:t>нейрохирургия;</w:t>
            </w:r>
            <w:r>
              <w:br/>
            </w:r>
            <w:r>
              <w:rPr>
                <w:rFonts w:ascii="Times New Roman"/>
                <w:b w:val="false"/>
                <w:i w:val="false"/>
                <w:color w:val="000000"/>
                <w:sz w:val="20"/>
              </w:rPr>
              <w:t>
</w:t>
            </w:r>
            <w:r>
              <w:rPr>
                <w:rFonts w:ascii="Times New Roman"/>
                <w:b/>
                <w:i w:val="false"/>
                <w:color w:val="000000"/>
                <w:sz w:val="20"/>
              </w:rPr>
              <w:t>оториноларингология; офтальмология;</w:t>
            </w:r>
            <w:r>
              <w:br/>
            </w:r>
            <w:r>
              <w:rPr>
                <w:rFonts w:ascii="Times New Roman"/>
                <w:b w:val="false"/>
                <w:i w:val="false"/>
                <w:color w:val="000000"/>
                <w:sz w:val="20"/>
              </w:rPr>
              <w:t>
</w:t>
            </w:r>
            <w:r>
              <w:rPr>
                <w:rFonts w:ascii="Times New Roman"/>
                <w:b/>
                <w:i w:val="false"/>
                <w:color w:val="000000"/>
                <w:sz w:val="20"/>
              </w:rPr>
              <w:t>трансфузиология;</w:t>
            </w:r>
            <w:r>
              <w:br/>
            </w:r>
            <w:r>
              <w:rPr>
                <w:rFonts w:ascii="Times New Roman"/>
                <w:b w:val="false"/>
                <w:i w:val="false"/>
                <w:color w:val="000000"/>
                <w:sz w:val="20"/>
              </w:rPr>
              <w:t>
</w:t>
            </w:r>
            <w:r>
              <w:rPr>
                <w:rFonts w:ascii="Times New Roman"/>
                <w:b/>
                <w:i w:val="false"/>
                <w:color w:val="000000"/>
                <w:sz w:val="20"/>
              </w:rPr>
              <w:t>урология;</w:t>
            </w:r>
            <w:r>
              <w:br/>
            </w:r>
            <w:r>
              <w:rPr>
                <w:rFonts w:ascii="Times New Roman"/>
                <w:b w:val="false"/>
                <w:i w:val="false"/>
                <w:color w:val="000000"/>
                <w:sz w:val="20"/>
              </w:rPr>
              <w:t>
</w:t>
            </w:r>
            <w:r>
              <w:rPr>
                <w:rFonts w:ascii="Times New Roman"/>
                <w:b/>
                <w:i w:val="false"/>
                <w:color w:val="000000"/>
                <w:sz w:val="20"/>
              </w:rPr>
              <w:t>травматология-ортопедия; анестезиология и реаниматология;</w:t>
            </w:r>
            <w:r>
              <w:br/>
            </w:r>
            <w:r>
              <w:rPr>
                <w:rFonts w:ascii="Times New Roman"/>
                <w:b w:val="false"/>
                <w:i w:val="false"/>
                <w:color w:val="000000"/>
                <w:sz w:val="20"/>
              </w:rPr>
              <w:t>
</w:t>
            </w:r>
            <w:r>
              <w:rPr>
                <w:rFonts w:ascii="Times New Roman"/>
                <w:b/>
                <w:i w:val="false"/>
                <w:color w:val="000000"/>
                <w:sz w:val="20"/>
              </w:rPr>
              <w:t>дерматовенерология (дерматокосметология);</w:t>
            </w:r>
            <w:r>
              <w:br/>
            </w:r>
            <w:r>
              <w:rPr>
                <w:rFonts w:ascii="Times New Roman"/>
                <w:b w:val="false"/>
                <w:i w:val="false"/>
                <w:color w:val="000000"/>
                <w:sz w:val="20"/>
              </w:rPr>
              <w:t>
</w:t>
            </w:r>
            <w:r>
              <w:rPr>
                <w:rFonts w:ascii="Times New Roman"/>
                <w:b/>
                <w:i w:val="false"/>
                <w:color w:val="000000"/>
                <w:sz w:val="20"/>
              </w:rPr>
              <w:t>психиатрия:</w:t>
            </w:r>
            <w:r>
              <w:br/>
            </w:r>
            <w:r>
              <w:rPr>
                <w:rFonts w:ascii="Times New Roman"/>
                <w:b w:val="false"/>
                <w:i w:val="false"/>
                <w:color w:val="000000"/>
                <w:sz w:val="20"/>
              </w:rPr>
              <w:t>
</w:t>
            </w:r>
            <w:r>
              <w:rPr>
                <w:rFonts w:ascii="Times New Roman"/>
                <w:b/>
                <w:i w:val="false"/>
                <w:color w:val="000000"/>
                <w:sz w:val="20"/>
              </w:rPr>
              <w:t>наркология, психотерапия, сексопатология, медицинская психология фтизиатрия;</w:t>
            </w:r>
            <w:r>
              <w:br/>
            </w:r>
            <w:r>
              <w:rPr>
                <w:rFonts w:ascii="Times New Roman"/>
                <w:b w:val="false"/>
                <w:i w:val="false"/>
                <w:color w:val="000000"/>
                <w:sz w:val="20"/>
              </w:rPr>
              <w:t>
</w:t>
            </w:r>
            <w:r>
              <w:rPr>
                <w:rFonts w:ascii="Times New Roman"/>
                <w:b/>
                <w:i w:val="false"/>
                <w:color w:val="000000"/>
                <w:sz w:val="20"/>
              </w:rPr>
              <w:t>онкология;</w:t>
            </w:r>
            <w:r>
              <w:br/>
            </w:r>
            <w:r>
              <w:rPr>
                <w:rFonts w:ascii="Times New Roman"/>
                <w:b w:val="false"/>
                <w:i w:val="false"/>
                <w:color w:val="000000"/>
                <w:sz w:val="20"/>
              </w:rPr>
              <w:t>
</w:t>
            </w:r>
            <w:r>
              <w:rPr>
                <w:rFonts w:ascii="Times New Roman"/>
                <w:b/>
                <w:i w:val="false"/>
                <w:color w:val="000000"/>
                <w:sz w:val="20"/>
              </w:rPr>
              <w:t>стоматология;</w:t>
            </w:r>
            <w:r>
              <w:br/>
            </w:r>
            <w:r>
              <w:rPr>
                <w:rFonts w:ascii="Times New Roman"/>
                <w:b w:val="false"/>
                <w:i w:val="false"/>
                <w:color w:val="000000"/>
                <w:sz w:val="20"/>
              </w:rPr>
              <w:t>
</w:t>
            </w:r>
            <w:r>
              <w:rPr>
                <w:rFonts w:ascii="Times New Roman"/>
                <w:b/>
                <w:i w:val="false"/>
                <w:color w:val="000000"/>
                <w:sz w:val="20"/>
              </w:rPr>
              <w:t>традиционная медицина:</w:t>
            </w:r>
            <w:r>
              <w:br/>
            </w:r>
            <w:r>
              <w:rPr>
                <w:rFonts w:ascii="Times New Roman"/>
                <w:b w:val="false"/>
                <w:i w:val="false"/>
                <w:color w:val="000000"/>
                <w:sz w:val="20"/>
              </w:rPr>
              <w:t>
</w:t>
            </w:r>
            <w:r>
              <w:rPr>
                <w:rFonts w:ascii="Times New Roman"/>
                <w:b/>
                <w:i w:val="false"/>
                <w:color w:val="000000"/>
                <w:sz w:val="20"/>
              </w:rPr>
              <w:t>гомеопатия, гирудотерапия, мануальная терапия, рефлексотерапия, фитотерапия и лечение средствами природного происхождения;</w:t>
            </w:r>
            <w:r>
              <w:br/>
            </w:r>
            <w:r>
              <w:rPr>
                <w:rFonts w:ascii="Times New Roman"/>
                <w:b w:val="false"/>
                <w:i w:val="false"/>
                <w:color w:val="000000"/>
                <w:sz w:val="20"/>
              </w:rPr>
              <w:t>
</w:t>
            </w:r>
            <w:r>
              <w:rPr>
                <w:rFonts w:ascii="Times New Roman"/>
                <w:b/>
                <w:i w:val="false"/>
                <w:color w:val="000000"/>
                <w:sz w:val="20"/>
              </w:rPr>
              <w:t>медицинская реабилитология, восстановительное лечение:</w:t>
            </w:r>
            <w:r>
              <w:br/>
            </w:r>
            <w:r>
              <w:rPr>
                <w:rFonts w:ascii="Times New Roman"/>
                <w:b w:val="false"/>
                <w:i w:val="false"/>
                <w:color w:val="000000"/>
                <w:sz w:val="20"/>
              </w:rPr>
              <w:t>
</w:t>
            </w:r>
            <w:r>
              <w:rPr>
                <w:rFonts w:ascii="Times New Roman"/>
                <w:b/>
                <w:i w:val="false"/>
                <w:color w:val="000000"/>
                <w:sz w:val="20"/>
              </w:rPr>
              <w:t>физиотерапия, массаж, лечебная физкультура, курортология;</w:t>
            </w:r>
            <w:r>
              <w:br/>
            </w:r>
            <w:r>
              <w:rPr>
                <w:rFonts w:ascii="Times New Roman"/>
                <w:b w:val="false"/>
                <w:i w:val="false"/>
                <w:color w:val="000000"/>
                <w:sz w:val="20"/>
              </w:rPr>
              <w:t>
</w:t>
            </w:r>
            <w:r>
              <w:rPr>
                <w:rFonts w:ascii="Times New Roman"/>
                <w:b/>
                <w:i w:val="false"/>
                <w:color w:val="000000"/>
                <w:sz w:val="20"/>
              </w:rPr>
              <w:t>спортивная медицина;</w:t>
            </w:r>
            <w:r>
              <w:br/>
            </w:r>
            <w:r>
              <w:rPr>
                <w:rFonts w:ascii="Times New Roman"/>
                <w:b w:val="false"/>
                <w:i w:val="false"/>
                <w:color w:val="000000"/>
                <w:sz w:val="20"/>
              </w:rPr>
              <w:t>
</w:t>
            </w:r>
            <w:r>
              <w:rPr>
                <w:rFonts w:ascii="Times New Roman"/>
                <w:b/>
                <w:i w:val="false"/>
                <w:color w:val="000000"/>
                <w:sz w:val="20"/>
              </w:rPr>
              <w:t>токсикология;</w:t>
            </w:r>
            <w:r>
              <w:br/>
            </w:r>
            <w:r>
              <w:rPr>
                <w:rFonts w:ascii="Times New Roman"/>
                <w:b w:val="false"/>
                <w:i w:val="false"/>
                <w:color w:val="000000"/>
                <w:sz w:val="20"/>
              </w:rPr>
              <w:t>
</w:t>
            </w:r>
            <w:r>
              <w:rPr>
                <w:rFonts w:ascii="Times New Roman"/>
                <w:b/>
                <w:i w:val="false"/>
                <w:color w:val="000000"/>
                <w:sz w:val="20"/>
              </w:rPr>
              <w:t>перфузиология;</w:t>
            </w:r>
            <w:r>
              <w:br/>
            </w:r>
            <w:r>
              <w:rPr>
                <w:rFonts w:ascii="Times New Roman"/>
                <w:b w:val="false"/>
                <w:i w:val="false"/>
                <w:color w:val="000000"/>
                <w:sz w:val="20"/>
              </w:rPr>
              <w:t>
</w:t>
            </w:r>
            <w:r>
              <w:rPr>
                <w:rFonts w:ascii="Times New Roman"/>
                <w:b/>
                <w:i w:val="false"/>
                <w:color w:val="000000"/>
                <w:sz w:val="20"/>
              </w:rPr>
              <w:t>лучевая терапия.</w:t>
            </w:r>
            <w:r>
              <w:br/>
            </w:r>
            <w:r>
              <w:rPr>
                <w:rFonts w:ascii="Times New Roman"/>
                <w:b w:val="false"/>
                <w:i w:val="false"/>
                <w:color w:val="000000"/>
                <w:sz w:val="20"/>
              </w:rPr>
              <w:t>
</w:t>
            </w:r>
            <w:r>
              <w:rPr>
                <w:rFonts w:ascii="Times New Roman"/>
                <w:b/>
                <w:i w:val="false"/>
                <w:color w:val="000000"/>
                <w:sz w:val="20"/>
              </w:rPr>
              <w:t>4. Заготовка, консервация, переработка, хранение и реализация крови и ее компонентов.</w:t>
            </w:r>
            <w:r>
              <w:br/>
            </w:r>
            <w:r>
              <w:rPr>
                <w:rFonts w:ascii="Times New Roman"/>
                <w:b w:val="false"/>
                <w:i w:val="false"/>
                <w:color w:val="000000"/>
                <w:sz w:val="20"/>
              </w:rPr>
              <w:t>
</w:t>
            </w:r>
            <w:r>
              <w:rPr>
                <w:rFonts w:ascii="Times New Roman"/>
                <w:b/>
                <w:i w:val="false"/>
                <w:color w:val="000000"/>
                <w:sz w:val="20"/>
              </w:rPr>
              <w:t>5. Экспертиза временной нетрудоспособности и профессиональной пригодности.</w:t>
            </w:r>
          </w:p>
          <w:bookmarkEnd w:id="344"/>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45"/>
          <w:p>
            <w:pPr>
              <w:spacing w:after="20"/>
              <w:ind w:left="20"/>
              <w:jc w:val="both"/>
            </w:pPr>
            <w:r>
              <w:rPr>
                <w:rFonts w:ascii="Times New Roman"/>
                <w:b w:val="false"/>
                <w:i w:val="false"/>
                <w:color w:val="000000"/>
                <w:sz w:val="20"/>
              </w:rPr>
              <w:t>
</w:t>
            </w:r>
            <w:r>
              <w:rPr>
                <w:rFonts w:ascii="Times New Roman"/>
                <w:b/>
                <w:i w:val="false"/>
                <w:color w:val="000000"/>
                <w:sz w:val="20"/>
              </w:rPr>
              <w:t>Неотчуждаемое;</w:t>
            </w:r>
            <w:r>
              <w:br/>
            </w:r>
            <w:r>
              <w:rPr>
                <w:rFonts w:ascii="Times New Roman"/>
                <w:b w:val="false"/>
                <w:i w:val="false"/>
                <w:color w:val="000000"/>
                <w:sz w:val="20"/>
              </w:rPr>
              <w:t>
</w:t>
            </w:r>
            <w:r>
              <w:rPr>
                <w:rFonts w:ascii="Times New Roman"/>
                <w:b/>
                <w:i w:val="false"/>
                <w:color w:val="000000"/>
                <w:sz w:val="20"/>
              </w:rPr>
              <w:t>Класс 1; Бессрочно</w:t>
            </w:r>
          </w:p>
          <w:bookmarkEnd w:id="345"/>
        </w:tc>
      </w:tr>
    </w:tbl>
    <w:bookmarkStart w:name="z444" w:id="346"/>
    <w:p>
      <w:pPr>
        <w:spacing w:after="0"/>
        <w:ind w:left="0"/>
        <w:jc w:val="both"/>
      </w:pPr>
      <w:r>
        <w:rPr>
          <w:rFonts w:ascii="Times New Roman"/>
          <w:b w:val="false"/>
          <w:i w:val="false"/>
          <w:color w:val="000000"/>
          <w:sz w:val="28"/>
        </w:rPr>
        <w:t>
      ";</w:t>
      </w:r>
    </w:p>
    <w:bookmarkEnd w:id="346"/>
    <w:bookmarkStart w:name="z445" w:id="347"/>
    <w:p>
      <w:pPr>
        <w:spacing w:after="0"/>
        <w:ind w:left="0"/>
        <w:jc w:val="both"/>
      </w:pPr>
      <w:r>
        <w:rPr>
          <w:rFonts w:ascii="Times New Roman"/>
          <w:b w:val="false"/>
          <w:i w:val="false"/>
          <w:color w:val="000000"/>
          <w:sz w:val="28"/>
        </w:rPr>
        <w:t>
      2) в приложении 2:</w:t>
      </w:r>
    </w:p>
    <w:bookmarkEnd w:id="347"/>
    <w:bookmarkStart w:name="z446" w:id="348"/>
    <w:p>
      <w:pPr>
        <w:spacing w:after="0"/>
        <w:ind w:left="0"/>
        <w:jc w:val="both"/>
      </w:pPr>
      <w:r>
        <w:rPr>
          <w:rFonts w:ascii="Times New Roman"/>
          <w:b w:val="false"/>
          <w:i w:val="false"/>
          <w:color w:val="000000"/>
          <w:sz w:val="28"/>
        </w:rPr>
        <w:t>
      строки, порядковые номера 120 и 227, изложить в следующей редакции:</w:t>
      </w:r>
    </w:p>
    <w:bookmarkEnd w:id="348"/>
    <w:bookmarkStart w:name="z447" w:id="349"/>
    <w:p>
      <w:pPr>
        <w:spacing w:after="0"/>
        <w:ind w:left="0"/>
        <w:jc w:val="both"/>
      </w:pPr>
      <w:r>
        <w:rPr>
          <w:rFonts w:ascii="Times New Roman"/>
          <w:b w:val="false"/>
          <w:i w:val="false"/>
          <w:color w:val="000000"/>
          <w:sz w:val="28"/>
        </w:rPr>
        <w:t>
      "</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6"/>
        <w:gridCol w:w="5104"/>
        <w:gridCol w:w="4853"/>
        <w:gridCol w:w="937"/>
      </w:tblGrid>
      <w:tr>
        <w:trPr>
          <w:trHeight w:val="30" w:hRule="atLeast"/>
        </w:trPr>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Санитарно-эпидемиологическое заключение о соответствии объекта высокой эпидемической значимости нормативным правовым актам в сфере санитарно-эпидемиологического благополучия населения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50"/>
          <w:p>
            <w:pPr>
              <w:spacing w:after="20"/>
              <w:ind w:left="20"/>
              <w:jc w:val="both"/>
            </w:pPr>
            <w:r>
              <w:rPr>
                <w:rFonts w:ascii="Times New Roman"/>
                <w:b w:val="false"/>
                <w:i w:val="false"/>
                <w:color w:val="000000"/>
                <w:sz w:val="20"/>
              </w:rPr>
              <w:t>
Неотчуждаемое;</w:t>
            </w:r>
            <w:r>
              <w:br/>
            </w:r>
            <w:r>
              <w:rPr>
                <w:rFonts w:ascii="Times New Roman"/>
                <w:b w:val="false"/>
                <w:i w:val="false"/>
                <w:color w:val="000000"/>
                <w:sz w:val="20"/>
              </w:rPr>
              <w:t>
Бессрочное разрешение;</w:t>
            </w:r>
          </w:p>
          <w:bookmarkEnd w:id="350"/>
        </w:tc>
      </w:tr>
    </w:tbl>
    <w:bookmarkStart w:name="z449" w:id="351"/>
    <w:p>
      <w:pPr>
        <w:spacing w:after="0"/>
        <w:ind w:left="0"/>
        <w:jc w:val="both"/>
      </w:pPr>
      <w:r>
        <w:rPr>
          <w:rFonts w:ascii="Times New Roman"/>
          <w:b w:val="false"/>
          <w:i w:val="false"/>
          <w:color w:val="000000"/>
          <w:sz w:val="28"/>
        </w:rPr>
        <w:t>
      ";</w:t>
      </w:r>
    </w:p>
    <w:bookmarkEnd w:id="351"/>
    <w:bookmarkStart w:name="z450" w:id="352"/>
    <w:p>
      <w:pPr>
        <w:spacing w:after="0"/>
        <w:ind w:left="0"/>
        <w:jc w:val="both"/>
      </w:pPr>
      <w:r>
        <w:rPr>
          <w:rFonts w:ascii="Times New Roman"/>
          <w:b w:val="false"/>
          <w:i w:val="false"/>
          <w:color w:val="000000"/>
          <w:sz w:val="28"/>
        </w:rPr>
        <w:t>
      "</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4626"/>
        <w:gridCol w:w="4259"/>
        <w:gridCol w:w="1365"/>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проведение интервенционного клинического исследования лекарственного средства, медицинского изделия</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проведение интервенционного клинического исследование лекарственного средства, медицинского изделия</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53"/>
          <w:p>
            <w:pPr>
              <w:spacing w:after="20"/>
              <w:ind w:left="20"/>
              <w:jc w:val="both"/>
            </w:pPr>
            <w:r>
              <w:rPr>
                <w:rFonts w:ascii="Times New Roman"/>
                <w:b w:val="false"/>
                <w:i w:val="false"/>
                <w:color w:val="000000"/>
                <w:sz w:val="20"/>
              </w:rPr>
              <w:t>
Неотчуждаемое;</w:t>
            </w:r>
            <w:r>
              <w:br/>
            </w:r>
            <w:r>
              <w:rPr>
                <w:rFonts w:ascii="Times New Roman"/>
                <w:b w:val="false"/>
                <w:i w:val="false"/>
                <w:color w:val="000000"/>
                <w:sz w:val="20"/>
              </w:rPr>
              <w:t>
Бессрочное разрешение;</w:t>
            </w:r>
          </w:p>
          <w:bookmarkEnd w:id="353"/>
        </w:tc>
      </w:tr>
    </w:tbl>
    <w:bookmarkStart w:name="z452" w:id="354"/>
    <w:p>
      <w:pPr>
        <w:spacing w:after="0"/>
        <w:ind w:left="0"/>
        <w:jc w:val="both"/>
      </w:pPr>
      <w:r>
        <w:rPr>
          <w:rFonts w:ascii="Times New Roman"/>
          <w:b w:val="false"/>
          <w:i w:val="false"/>
          <w:color w:val="000000"/>
          <w:sz w:val="28"/>
        </w:rPr>
        <w:t>
      ";</w:t>
      </w:r>
    </w:p>
    <w:bookmarkEnd w:id="354"/>
    <w:bookmarkStart w:name="z453" w:id="355"/>
    <w:p>
      <w:pPr>
        <w:spacing w:after="0"/>
        <w:ind w:left="0"/>
        <w:jc w:val="both"/>
      </w:pPr>
      <w:r>
        <w:rPr>
          <w:rFonts w:ascii="Times New Roman"/>
          <w:b w:val="false"/>
          <w:i w:val="false"/>
          <w:color w:val="000000"/>
          <w:sz w:val="28"/>
        </w:rPr>
        <w:t>
      строки, порядковые номера 228 и 229, исключить;</w:t>
      </w:r>
    </w:p>
    <w:bookmarkEnd w:id="355"/>
    <w:bookmarkStart w:name="z454" w:id="356"/>
    <w:p>
      <w:pPr>
        <w:spacing w:after="0"/>
        <w:ind w:left="0"/>
        <w:jc w:val="both"/>
      </w:pPr>
      <w:r>
        <w:rPr>
          <w:rFonts w:ascii="Times New Roman"/>
          <w:b w:val="false"/>
          <w:i w:val="false"/>
          <w:color w:val="000000"/>
          <w:sz w:val="28"/>
        </w:rPr>
        <w:t>
      строки, порядковые номера 230, 352, 378 и 379, изложить в следующей редакции:</w:t>
      </w:r>
    </w:p>
    <w:bookmarkEnd w:id="356"/>
    <w:bookmarkStart w:name="z455" w:id="357"/>
    <w:p>
      <w:pPr>
        <w:spacing w:after="0"/>
        <w:ind w:left="0"/>
        <w:jc w:val="both"/>
      </w:pPr>
      <w:r>
        <w:rPr>
          <w:rFonts w:ascii="Times New Roman"/>
          <w:b w:val="false"/>
          <w:i w:val="false"/>
          <w:color w:val="000000"/>
          <w:sz w:val="28"/>
        </w:rPr>
        <w:t>
      "</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5021"/>
        <w:gridCol w:w="4750"/>
        <w:gridCol w:w="1011"/>
      </w:tblGrid>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работу с микроорганизмами I-IV группы патогенности и гельминтами</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работу с микроорганизмами I-IV группы патогенности и гельминтами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58"/>
          <w:p>
            <w:pPr>
              <w:spacing w:after="20"/>
              <w:ind w:left="20"/>
              <w:jc w:val="both"/>
            </w:pPr>
            <w:r>
              <w:rPr>
                <w:rFonts w:ascii="Times New Roman"/>
                <w:b w:val="false"/>
                <w:i w:val="false"/>
                <w:color w:val="000000"/>
                <w:sz w:val="20"/>
              </w:rPr>
              <w:t>
Неотчуждаемое;</w:t>
            </w:r>
            <w:r>
              <w:br/>
            </w:r>
            <w:r>
              <w:rPr>
                <w:rFonts w:ascii="Times New Roman"/>
                <w:b w:val="false"/>
                <w:i w:val="false"/>
                <w:color w:val="000000"/>
                <w:sz w:val="20"/>
              </w:rPr>
              <w:t>
Бессрочное разрешение;</w:t>
            </w:r>
          </w:p>
          <w:bookmarkEnd w:id="358"/>
        </w:tc>
      </w:tr>
    </w:tbl>
    <w:bookmarkStart w:name="z457" w:id="359"/>
    <w:p>
      <w:pPr>
        <w:spacing w:after="0"/>
        <w:ind w:left="0"/>
        <w:jc w:val="both"/>
      </w:pPr>
      <w:r>
        <w:rPr>
          <w:rFonts w:ascii="Times New Roman"/>
          <w:b w:val="false"/>
          <w:i w:val="false"/>
          <w:color w:val="000000"/>
          <w:sz w:val="28"/>
        </w:rPr>
        <w:t>
      ";</w:t>
      </w:r>
    </w:p>
    <w:bookmarkEnd w:id="359"/>
    <w:bookmarkStart w:name="z458" w:id="360"/>
    <w:p>
      <w:pPr>
        <w:spacing w:after="0"/>
        <w:ind w:left="0"/>
        <w:jc w:val="both"/>
      </w:pPr>
      <w:r>
        <w:rPr>
          <w:rFonts w:ascii="Times New Roman"/>
          <w:b w:val="false"/>
          <w:i w:val="false"/>
          <w:color w:val="000000"/>
          <w:sz w:val="28"/>
        </w:rPr>
        <w:t>
      "</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4148"/>
        <w:gridCol w:w="3665"/>
        <w:gridCol w:w="1794"/>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специалиста допуска клинической для к практике</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специалиста для допуска к клинической практике</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61"/>
          <w:p>
            <w:pPr>
              <w:spacing w:after="20"/>
              <w:ind w:left="20"/>
              <w:jc w:val="both"/>
            </w:pPr>
            <w:r>
              <w:rPr>
                <w:rFonts w:ascii="Times New Roman"/>
                <w:b w:val="false"/>
                <w:i w:val="false"/>
                <w:color w:val="000000"/>
                <w:sz w:val="20"/>
              </w:rPr>
              <w:t>
Неотчуждаемое;</w:t>
            </w:r>
            <w:r>
              <w:br/>
            </w:r>
            <w:r>
              <w:rPr>
                <w:rFonts w:ascii="Times New Roman"/>
                <w:b w:val="false"/>
                <w:i w:val="false"/>
                <w:color w:val="000000"/>
                <w:sz w:val="20"/>
              </w:rPr>
              <w:t>
Бессрочное разрешение;</w:t>
            </w:r>
          </w:p>
          <w:bookmarkEnd w:id="361"/>
        </w:tc>
      </w:tr>
    </w:tbl>
    <w:bookmarkStart w:name="z460" w:id="362"/>
    <w:p>
      <w:pPr>
        <w:spacing w:after="0"/>
        <w:ind w:left="0"/>
        <w:jc w:val="both"/>
      </w:pPr>
      <w:r>
        <w:rPr>
          <w:rFonts w:ascii="Times New Roman"/>
          <w:b w:val="false"/>
          <w:i w:val="false"/>
          <w:color w:val="000000"/>
          <w:sz w:val="28"/>
        </w:rPr>
        <w:t>
      ";</w:t>
      </w:r>
    </w:p>
    <w:bookmarkEnd w:id="362"/>
    <w:bookmarkStart w:name="z461" w:id="363"/>
    <w:p>
      <w:pPr>
        <w:spacing w:after="0"/>
        <w:ind w:left="0"/>
        <w:jc w:val="both"/>
      </w:pPr>
      <w:r>
        <w:rPr>
          <w:rFonts w:ascii="Times New Roman"/>
          <w:b w:val="false"/>
          <w:i w:val="false"/>
          <w:color w:val="000000"/>
          <w:sz w:val="28"/>
        </w:rPr>
        <w:t>
      "</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5727"/>
        <w:gridCol w:w="3157"/>
        <w:gridCol w:w="1366"/>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продукции</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государственной регистрации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64"/>
          <w:p>
            <w:pPr>
              <w:spacing w:after="20"/>
              <w:ind w:left="20"/>
              <w:jc w:val="both"/>
            </w:pPr>
            <w:r>
              <w:rPr>
                <w:rFonts w:ascii="Times New Roman"/>
                <w:b w:val="false"/>
                <w:i w:val="false"/>
                <w:color w:val="000000"/>
                <w:sz w:val="20"/>
              </w:rPr>
              <w:t>
Неотчуждаемое;</w:t>
            </w:r>
            <w:r>
              <w:br/>
            </w:r>
            <w:r>
              <w:rPr>
                <w:rFonts w:ascii="Times New Roman"/>
                <w:b w:val="false"/>
                <w:i w:val="false"/>
                <w:color w:val="000000"/>
                <w:sz w:val="20"/>
              </w:rPr>
              <w:t>
Бессрочное разрешение;</w:t>
            </w:r>
          </w:p>
          <w:bookmarkEnd w:id="36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перерегистрация, внесение изменений в регистрационное досье лекарственного средства и медицинского изделия</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удостоверение на лекарственное средство и медицинское изделие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65"/>
          <w:p>
            <w:pPr>
              <w:spacing w:after="20"/>
              <w:ind w:left="20"/>
              <w:jc w:val="both"/>
            </w:pPr>
            <w:r>
              <w:rPr>
                <w:rFonts w:ascii="Times New Roman"/>
                <w:b w:val="false"/>
                <w:i w:val="false"/>
                <w:color w:val="000000"/>
                <w:sz w:val="20"/>
              </w:rPr>
              <w:t>
Неотчуждаемое;</w:t>
            </w:r>
            <w:r>
              <w:br/>
            </w:r>
            <w:r>
              <w:rPr>
                <w:rFonts w:ascii="Times New Roman"/>
                <w:b w:val="false"/>
                <w:i w:val="false"/>
                <w:color w:val="000000"/>
                <w:sz w:val="20"/>
              </w:rPr>
              <w:t>
Бессрочное разрешение;</w:t>
            </w:r>
          </w:p>
          <w:bookmarkEnd w:id="365"/>
        </w:tc>
      </w:tr>
    </w:tbl>
    <w:bookmarkStart w:name="z464" w:id="366"/>
    <w:p>
      <w:pPr>
        <w:spacing w:after="0"/>
        <w:ind w:left="0"/>
        <w:jc w:val="both"/>
      </w:pPr>
      <w:r>
        <w:rPr>
          <w:rFonts w:ascii="Times New Roman"/>
          <w:b w:val="false"/>
          <w:i w:val="false"/>
          <w:color w:val="000000"/>
          <w:sz w:val="28"/>
        </w:rPr>
        <w:t>
      ".</w:t>
      </w:r>
    </w:p>
    <w:bookmarkEnd w:id="366"/>
    <w:bookmarkStart w:name="z465" w:id="367"/>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 (Ведомости Парламента Республики Казахстан, 2015 г., № 22-I, ст. 142; 2016 г., № 7-I, ст.49; № 23, ст.119; 2017 г., № 13, ст.45; № 22-III, ст.109; № 22, ст.83; № 23, ст.91; № 24, ст.94; 2019 г., № 7, ст. 39):</w:t>
      </w:r>
    </w:p>
    <w:bookmarkEnd w:id="367"/>
    <w:bookmarkStart w:name="z466" w:id="368"/>
    <w:p>
      <w:pPr>
        <w:spacing w:after="0"/>
        <w:ind w:left="0"/>
        <w:jc w:val="both"/>
      </w:pPr>
      <w:r>
        <w:rPr>
          <w:rFonts w:ascii="Times New Roman"/>
          <w:b w:val="false"/>
          <w:i w:val="false"/>
          <w:color w:val="000000"/>
          <w:sz w:val="28"/>
        </w:rPr>
        <w:t>
      1) часть вторую пункта 1 статьи 6 изложить в следующей редакции:</w:t>
      </w:r>
    </w:p>
    <w:bookmarkEnd w:id="368"/>
    <w:bookmarkStart w:name="z467" w:id="369"/>
    <w:p>
      <w:pPr>
        <w:spacing w:after="0"/>
        <w:ind w:left="0"/>
        <w:jc w:val="both"/>
      </w:pPr>
      <w:r>
        <w:rPr>
          <w:rFonts w:ascii="Times New Roman"/>
          <w:b w:val="false"/>
          <w:i w:val="false"/>
          <w:color w:val="000000"/>
          <w:sz w:val="28"/>
        </w:rPr>
        <w:t>
      "Правила прикрепления физических лиц к организациям первичной медико-санитарной помощи разрабатываются и утверждаются уполномоченным органом.";</w:t>
      </w:r>
    </w:p>
    <w:bookmarkEnd w:id="369"/>
    <w:bookmarkStart w:name="z468" w:id="370"/>
    <w:p>
      <w:pPr>
        <w:spacing w:after="0"/>
        <w:ind w:left="0"/>
        <w:jc w:val="both"/>
      </w:pPr>
      <w:r>
        <w:rPr>
          <w:rFonts w:ascii="Times New Roman"/>
          <w:b w:val="false"/>
          <w:i w:val="false"/>
          <w:color w:val="000000"/>
          <w:sz w:val="28"/>
        </w:rPr>
        <w:t>
      2) статью 7 изложить в следующей редакции:</w:t>
      </w:r>
    </w:p>
    <w:bookmarkEnd w:id="370"/>
    <w:bookmarkStart w:name="z469" w:id="371"/>
    <w:p>
      <w:pPr>
        <w:spacing w:after="0"/>
        <w:ind w:left="0"/>
        <w:jc w:val="both"/>
      </w:pPr>
      <w:r>
        <w:rPr>
          <w:rFonts w:ascii="Times New Roman"/>
          <w:b w:val="false"/>
          <w:i w:val="false"/>
          <w:color w:val="000000"/>
          <w:sz w:val="28"/>
        </w:rPr>
        <w:t>
      "Статья 7. Медицинская помощь в системе обязательного социального медицинского страхования</w:t>
      </w:r>
    </w:p>
    <w:bookmarkEnd w:id="371"/>
    <w:bookmarkStart w:name="z470" w:id="372"/>
    <w:p>
      <w:pPr>
        <w:spacing w:after="0"/>
        <w:ind w:left="0"/>
        <w:jc w:val="both"/>
      </w:pPr>
      <w:r>
        <w:rPr>
          <w:rFonts w:ascii="Times New Roman"/>
          <w:b w:val="false"/>
          <w:i w:val="false"/>
          <w:color w:val="000000"/>
          <w:sz w:val="28"/>
        </w:rPr>
        <w:t>
      1. В системе обязательного социального медицинского страхования предоставляются:</w:t>
      </w:r>
    </w:p>
    <w:bookmarkEnd w:id="372"/>
    <w:bookmarkStart w:name="z471" w:id="373"/>
    <w:p>
      <w:pPr>
        <w:spacing w:after="0"/>
        <w:ind w:left="0"/>
        <w:jc w:val="both"/>
      </w:pPr>
      <w:r>
        <w:rPr>
          <w:rFonts w:ascii="Times New Roman"/>
          <w:b w:val="false"/>
          <w:i w:val="false"/>
          <w:color w:val="000000"/>
          <w:sz w:val="28"/>
        </w:rPr>
        <w:t>
      1) специализированная медицинская помощь в амбулаторных условиях, включающая:</w:t>
      </w:r>
    </w:p>
    <w:bookmarkEnd w:id="373"/>
    <w:bookmarkStart w:name="z472" w:id="374"/>
    <w:p>
      <w:pPr>
        <w:spacing w:after="0"/>
        <w:ind w:left="0"/>
        <w:jc w:val="both"/>
      </w:pPr>
      <w:r>
        <w:rPr>
          <w:rFonts w:ascii="Times New Roman"/>
          <w:b w:val="false"/>
          <w:i w:val="false"/>
          <w:color w:val="000000"/>
          <w:sz w:val="28"/>
        </w:rPr>
        <w:t>
      профилактические медицинские осмотры в порядке и с периодичностью, установленными уполномоченным органом, за исключением профилактических осмотров в рамках гарантированного объема бесплатной медицинской помощи;</w:t>
      </w:r>
    </w:p>
    <w:bookmarkEnd w:id="374"/>
    <w:bookmarkStart w:name="z473" w:id="375"/>
    <w:p>
      <w:pPr>
        <w:spacing w:after="0"/>
        <w:ind w:left="0"/>
        <w:jc w:val="both"/>
      </w:pPr>
      <w:r>
        <w:rPr>
          <w:rFonts w:ascii="Times New Roman"/>
          <w:b w:val="false"/>
          <w:i w:val="false"/>
          <w:color w:val="000000"/>
          <w:sz w:val="28"/>
        </w:rPr>
        <w:t>
      прием и консультации профильными специалистами пациентов по направлению врачей первичной медико-санитарной помощи;</w:t>
      </w:r>
    </w:p>
    <w:bookmarkEnd w:id="375"/>
    <w:bookmarkStart w:name="z474" w:id="376"/>
    <w:p>
      <w:pPr>
        <w:spacing w:after="0"/>
        <w:ind w:left="0"/>
        <w:jc w:val="both"/>
      </w:pPr>
      <w:r>
        <w:rPr>
          <w:rFonts w:ascii="Times New Roman"/>
          <w:b w:val="false"/>
          <w:i w:val="false"/>
          <w:color w:val="000000"/>
          <w:sz w:val="28"/>
        </w:rPr>
        <w:t>
      динамическое наблюдение профильными специалистами, лиц с хроническими заболеваниями в порядке и с периодичностью, установленными уполномоченным органом;</w:t>
      </w:r>
    </w:p>
    <w:bookmarkEnd w:id="376"/>
    <w:bookmarkStart w:name="z475" w:id="377"/>
    <w:p>
      <w:pPr>
        <w:spacing w:after="0"/>
        <w:ind w:left="0"/>
        <w:jc w:val="both"/>
      </w:pPr>
      <w:r>
        <w:rPr>
          <w:rFonts w:ascii="Times New Roman"/>
          <w:b w:val="false"/>
          <w:i w:val="false"/>
          <w:color w:val="000000"/>
          <w:sz w:val="28"/>
        </w:rPr>
        <w:t>
      оказание стоматологической помощи в экстренной и плановой форме отдельным категориям населения по перечню, определяемому уполномоченным органом;</w:t>
      </w:r>
    </w:p>
    <w:bookmarkEnd w:id="377"/>
    <w:bookmarkStart w:name="z476" w:id="378"/>
    <w:p>
      <w:pPr>
        <w:spacing w:after="0"/>
        <w:ind w:left="0"/>
        <w:jc w:val="both"/>
      </w:pPr>
      <w:r>
        <w:rPr>
          <w:rFonts w:ascii="Times New Roman"/>
          <w:b w:val="false"/>
          <w:i w:val="false"/>
          <w:color w:val="000000"/>
          <w:sz w:val="28"/>
        </w:rPr>
        <w:t>
      диагностические услуги, в том числе лабораторная диагностика, по перечню, определяемому уполномоченным органом;</w:t>
      </w:r>
    </w:p>
    <w:bookmarkEnd w:id="378"/>
    <w:bookmarkStart w:name="z477" w:id="379"/>
    <w:p>
      <w:pPr>
        <w:spacing w:after="0"/>
        <w:ind w:left="0"/>
        <w:jc w:val="both"/>
      </w:pPr>
      <w:r>
        <w:rPr>
          <w:rFonts w:ascii="Times New Roman"/>
          <w:b w:val="false"/>
          <w:i w:val="false"/>
          <w:color w:val="000000"/>
          <w:sz w:val="28"/>
        </w:rPr>
        <w:t>
      2) специализированная, в том числе высокотехнологичная медицинская помощь в стационарозамещающих условиях (за исключением случаев лечения заболеваний в рамках гарантированного объема бесплатной медицинской помощи);</w:t>
      </w:r>
    </w:p>
    <w:bookmarkEnd w:id="379"/>
    <w:bookmarkStart w:name="z478" w:id="380"/>
    <w:p>
      <w:pPr>
        <w:spacing w:after="0"/>
        <w:ind w:left="0"/>
        <w:jc w:val="both"/>
      </w:pPr>
      <w:r>
        <w:rPr>
          <w:rFonts w:ascii="Times New Roman"/>
          <w:b w:val="false"/>
          <w:i w:val="false"/>
          <w:color w:val="000000"/>
          <w:sz w:val="28"/>
        </w:rPr>
        <w:t>
      3) специализированная, в том числе высокотехнологичная медицинская помощь в стационарных условиях в плановой форме (за исключением случаев лечения заболеваний в рамках гарантированного объема бесплатной медицинской помощи);</w:t>
      </w:r>
    </w:p>
    <w:bookmarkEnd w:id="380"/>
    <w:bookmarkStart w:name="z479" w:id="381"/>
    <w:p>
      <w:pPr>
        <w:spacing w:after="0"/>
        <w:ind w:left="0"/>
        <w:jc w:val="both"/>
      </w:pPr>
      <w:r>
        <w:rPr>
          <w:rFonts w:ascii="Times New Roman"/>
          <w:b w:val="false"/>
          <w:i w:val="false"/>
          <w:color w:val="000000"/>
          <w:sz w:val="28"/>
        </w:rPr>
        <w:t>
      4) специализированная помощь в стационарных условиях в экстренной форме, в том числе проведение лечебно-диагностических мероприятий в приемном отделении до установления диагноза, не требующего лечения в условиях круглосуточного стационара (за исключением случаев лечения заболеваний в рамках гарантированного объема бесплатной медицинской помощи);</w:t>
      </w:r>
    </w:p>
    <w:bookmarkEnd w:id="381"/>
    <w:bookmarkStart w:name="z480" w:id="382"/>
    <w:p>
      <w:pPr>
        <w:spacing w:after="0"/>
        <w:ind w:left="0"/>
        <w:jc w:val="both"/>
      </w:pPr>
      <w:r>
        <w:rPr>
          <w:rFonts w:ascii="Times New Roman"/>
          <w:b w:val="false"/>
          <w:i w:val="false"/>
          <w:color w:val="000000"/>
          <w:sz w:val="28"/>
        </w:rPr>
        <w:t>
      5) медицинская реабилитация и восстановительное лечение при лечении основного заболевания, а также медицинская реабилитация и восстановительное лечение в позднем восстановительном периоде, за исключением случаев в рамках гарантированного объема бесплатной медицинской помощи;</w:t>
      </w:r>
    </w:p>
    <w:bookmarkEnd w:id="382"/>
    <w:bookmarkStart w:name="z481" w:id="383"/>
    <w:p>
      <w:pPr>
        <w:spacing w:after="0"/>
        <w:ind w:left="0"/>
        <w:jc w:val="both"/>
      </w:pPr>
      <w:r>
        <w:rPr>
          <w:rFonts w:ascii="Times New Roman"/>
          <w:b w:val="false"/>
          <w:i w:val="false"/>
          <w:color w:val="000000"/>
          <w:sz w:val="28"/>
        </w:rPr>
        <w:t>
      6) патологоанатомическая диагностика заболеваний, не входящих в гарантированный объем бесплатной медицинской помощи.</w:t>
      </w:r>
    </w:p>
    <w:bookmarkEnd w:id="383"/>
    <w:bookmarkStart w:name="z482" w:id="384"/>
    <w:p>
      <w:pPr>
        <w:spacing w:after="0"/>
        <w:ind w:left="0"/>
        <w:jc w:val="both"/>
      </w:pPr>
      <w:r>
        <w:rPr>
          <w:rFonts w:ascii="Times New Roman"/>
          <w:b w:val="false"/>
          <w:i w:val="false"/>
          <w:color w:val="000000"/>
          <w:sz w:val="28"/>
        </w:rPr>
        <w:t>
      2. Обеспечение лекарственными средствами, медицинскими изделиями, специализированными лечебными продуктами, иммунобиологическими препаратами при оказании медицинской помощи в системе обязательного социального медицинского страхования осуществляется при оказании:</w:t>
      </w:r>
    </w:p>
    <w:bookmarkEnd w:id="384"/>
    <w:bookmarkStart w:name="z483" w:id="385"/>
    <w:p>
      <w:pPr>
        <w:spacing w:after="0"/>
        <w:ind w:left="0"/>
        <w:jc w:val="both"/>
      </w:pPr>
      <w:r>
        <w:rPr>
          <w:rFonts w:ascii="Times New Roman"/>
          <w:b w:val="false"/>
          <w:i w:val="false"/>
          <w:color w:val="000000"/>
          <w:sz w:val="28"/>
        </w:rPr>
        <w:t>
      1) специализированной, в том числе высокотехнологичной медицинской помощи в стационарных и стационарозамещающих условиях в соответствии с лекарственными формулярами организаций здравоохранения;</w:t>
      </w:r>
    </w:p>
    <w:bookmarkEnd w:id="385"/>
    <w:bookmarkStart w:name="z484" w:id="386"/>
    <w:p>
      <w:pPr>
        <w:spacing w:after="0"/>
        <w:ind w:left="0"/>
        <w:jc w:val="both"/>
      </w:pPr>
      <w:r>
        <w:rPr>
          <w:rFonts w:ascii="Times New Roman"/>
          <w:b w:val="false"/>
          <w:i w:val="false"/>
          <w:color w:val="000000"/>
          <w:sz w:val="28"/>
        </w:rPr>
        <w:t>
      2) при оказании первичной медико-санитарной и специализированной помощи в амбулаторных условиях в соответствии с утверждаемым уполномоченным органом перечнем лекарственных средств, медицинских изделий для отдельных категорий граждан с определенными заболеваниями (состояниями).</w:t>
      </w:r>
    </w:p>
    <w:bookmarkEnd w:id="386"/>
    <w:bookmarkStart w:name="z485" w:id="387"/>
    <w:p>
      <w:pPr>
        <w:spacing w:after="0"/>
        <w:ind w:left="0"/>
        <w:jc w:val="both"/>
      </w:pPr>
      <w:r>
        <w:rPr>
          <w:rFonts w:ascii="Times New Roman"/>
          <w:b w:val="false"/>
          <w:i w:val="false"/>
          <w:color w:val="000000"/>
          <w:sz w:val="28"/>
        </w:rPr>
        <w:t>
      3. При оказании медицинской помощи в системе обязательного социального медицинского страхования субъектами здравоохранения используются лекарственные средства, медицинские изделия, специализированные лечебные продукты, иммунобиологические препараты, зарегистрированные в Республике Казахстан, включенные в Казахстанский национальный лекарственный формуляр.</w:t>
      </w:r>
    </w:p>
    <w:bookmarkEnd w:id="387"/>
    <w:bookmarkStart w:name="z486" w:id="388"/>
    <w:p>
      <w:pPr>
        <w:spacing w:after="0"/>
        <w:ind w:left="0"/>
        <w:jc w:val="both"/>
      </w:pPr>
      <w:r>
        <w:rPr>
          <w:rFonts w:ascii="Times New Roman"/>
          <w:b w:val="false"/>
          <w:i w:val="false"/>
          <w:color w:val="000000"/>
          <w:sz w:val="28"/>
        </w:rPr>
        <w:t>
      Допускается применение незарегистрированных в Республике Казахстан лекарственных средств и медицинских изделий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редкими (орфанными) заболеваниями и (или) состояниями, в порядке, определенном уполномоченным органом.</w:t>
      </w:r>
    </w:p>
    <w:bookmarkEnd w:id="388"/>
    <w:bookmarkStart w:name="z487" w:id="389"/>
    <w:p>
      <w:pPr>
        <w:spacing w:after="0"/>
        <w:ind w:left="0"/>
        <w:jc w:val="both"/>
      </w:pPr>
      <w:r>
        <w:rPr>
          <w:rFonts w:ascii="Times New Roman"/>
          <w:b w:val="false"/>
          <w:i w:val="false"/>
          <w:color w:val="000000"/>
          <w:sz w:val="28"/>
        </w:rPr>
        <w:t>
      4. Закуп услуг у субъектов здравоохранения в системе обязательного социального медицинского страхования осуществляется фондом социального медицинского страхования.</w:t>
      </w:r>
    </w:p>
    <w:bookmarkEnd w:id="389"/>
    <w:bookmarkStart w:name="z488" w:id="390"/>
    <w:p>
      <w:pPr>
        <w:spacing w:after="0"/>
        <w:ind w:left="0"/>
        <w:jc w:val="both"/>
      </w:pPr>
      <w:r>
        <w:rPr>
          <w:rFonts w:ascii="Times New Roman"/>
          <w:b w:val="false"/>
          <w:i w:val="false"/>
          <w:color w:val="000000"/>
          <w:sz w:val="28"/>
        </w:rPr>
        <w:t>
      5. Возмещение затрат (оплата услуг) в системе обязательного социального медицинского страхования осуществляется фондом социального медицинского страхования.</w:t>
      </w:r>
    </w:p>
    <w:bookmarkEnd w:id="390"/>
    <w:bookmarkStart w:name="z489" w:id="391"/>
    <w:p>
      <w:pPr>
        <w:spacing w:after="0"/>
        <w:ind w:left="0"/>
        <w:jc w:val="both"/>
      </w:pPr>
      <w:r>
        <w:rPr>
          <w:rFonts w:ascii="Times New Roman"/>
          <w:b w:val="false"/>
          <w:i w:val="false"/>
          <w:color w:val="000000"/>
          <w:sz w:val="28"/>
        </w:rPr>
        <w:t>
      6. Преимущественное право на заключение договоров в системе обязательного социального медицинского страхования имеют аккредитованные организации здравоохранения.".</w:t>
      </w:r>
    </w:p>
    <w:bookmarkEnd w:id="391"/>
    <w:bookmarkStart w:name="z490" w:id="392"/>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 подпункта 2) пункта 5 статьи 1, который вводится в действие по истечении 6 месяцев с даты введения в действие настоящего Закона.</w:t>
      </w:r>
    </w:p>
    <w:bookmarkEnd w:id="39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