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a3f4" w14:textId="b67a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18 марта 2002 года № 323 "О назначении представителей Республики Казахстан в Советах Управляющих и определении канала связи с Азиатским Банком Инфраструктурных Инвестиций" и от 12 декабря 2006 года № 1194 "О назначении Национального координатора от Республики Казахстан по Программе Центрально - Азиатского Регионального Экономического Сотрудничества"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2019 года № 719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2002 года № 323 "О назначении представителей Республики Казахстан в Советах Управляющих и определении канала связи с Азиатским Банком Инфраструктурных Инвестиций":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"заместителем Управляющего - первого вице-министра национальной экономики Республики Казахстан Иргалиева Асета Армановича;";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"заместителем Управляющего - вице-министра национальной экономики Республики Казахстан Мадиева Жаслана Хасеновича;";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2006 года № 1194 "О назначении Национального координатора от Республики Казахстан по Программе Центрально-Азиатского Регионального Экономического Сотрудничества":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Назначить Национальным координатором от Республики Казахстан по Программе Центрально-Азиатского Регионального Экономического Сотрудничества вице-министра национальной экономики Республики Казахстан Мадиева Жаслана Хасеновича.".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