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38a5" w14:textId="ee33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2019 года № 716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ЗАКОН</w:t>
      </w:r>
    </w:p>
    <w:bookmarkEnd w:id="3"/>
    <w:bookmarkStart w:name="z8" w:id="4"/>
    <w:p>
      <w:pPr>
        <w:spacing w:after="0"/>
        <w:ind w:left="0"/>
        <w:jc w:val="left"/>
      </w:pPr>
      <w:r>
        <w:rPr>
          <w:rFonts w:ascii="Times New Roman"/>
          <w:b/>
          <w:i w:val="false"/>
          <w:color w:val="000000"/>
        </w:rPr>
        <w:t xml:space="preserve"> РЕСПУБЛИКИ КАЗАХСТАН</w:t>
      </w:r>
    </w:p>
    <w:bookmarkEnd w:id="4"/>
    <w:bookmarkStart w:name="z9" w:id="5"/>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bookmarkEnd w:id="5"/>
    <w:bookmarkStart w:name="z10" w:id="6"/>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6"/>
    <w:bookmarkStart w:name="z11"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 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w:t>
      </w:r>
    </w:p>
    <w:bookmarkEnd w:id="7"/>
    <w:bookmarkStart w:name="z12" w:id="8"/>
    <w:p>
      <w:pPr>
        <w:spacing w:after="0"/>
        <w:ind w:left="0"/>
        <w:jc w:val="both"/>
      </w:pPr>
      <w:r>
        <w:rPr>
          <w:rFonts w:ascii="Times New Roman"/>
          <w:b w:val="false"/>
          <w:i w:val="false"/>
          <w:color w:val="000000"/>
          <w:sz w:val="28"/>
        </w:rPr>
        <w:t>
      1) в оглавлении:</w:t>
      </w:r>
    </w:p>
    <w:bookmarkEnd w:id="8"/>
    <w:bookmarkStart w:name="z13" w:id="9"/>
    <w:p>
      <w:pPr>
        <w:spacing w:after="0"/>
        <w:ind w:left="0"/>
        <w:jc w:val="both"/>
      </w:pPr>
      <w:r>
        <w:rPr>
          <w:rFonts w:ascii="Times New Roman"/>
          <w:b w:val="false"/>
          <w:i w:val="false"/>
          <w:color w:val="000000"/>
          <w:sz w:val="28"/>
        </w:rPr>
        <w:t>
      заголовок статьи 69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"Статья 69. Освобождение от наказания с установлением поручительства"; </w:t>
      </w:r>
    </w:p>
    <w:bookmarkEnd w:id="10"/>
    <w:bookmarkStart w:name="z15" w:id="11"/>
    <w:p>
      <w:pPr>
        <w:spacing w:after="0"/>
        <w:ind w:left="0"/>
        <w:jc w:val="both"/>
      </w:pPr>
      <w:r>
        <w:rPr>
          <w:rFonts w:ascii="Times New Roman"/>
          <w:b w:val="false"/>
          <w:i w:val="false"/>
          <w:color w:val="000000"/>
          <w:sz w:val="28"/>
        </w:rPr>
        <w:t>
      заголовок статьи 124 изложить в следующей редакции:</w:t>
      </w:r>
    </w:p>
    <w:bookmarkEnd w:id="11"/>
    <w:bookmarkStart w:name="z16" w:id="12"/>
    <w:p>
      <w:pPr>
        <w:spacing w:after="0"/>
        <w:ind w:left="0"/>
        <w:jc w:val="both"/>
      </w:pPr>
      <w:r>
        <w:rPr>
          <w:rFonts w:ascii="Times New Roman"/>
          <w:b w:val="false"/>
          <w:i w:val="false"/>
          <w:color w:val="000000"/>
          <w:sz w:val="28"/>
        </w:rPr>
        <w:t>
      "Статья 124. Развращение малолетних, лиц, не достигших шестнадцатилетнего возраста";</w:t>
      </w:r>
    </w:p>
    <w:bookmarkEnd w:id="12"/>
    <w:bookmarkStart w:name="z17" w:id="13"/>
    <w:p>
      <w:pPr>
        <w:spacing w:after="0"/>
        <w:ind w:left="0"/>
        <w:jc w:val="both"/>
      </w:pPr>
      <w:r>
        <w:rPr>
          <w:rFonts w:ascii="Times New Roman"/>
          <w:b w:val="false"/>
          <w:i w:val="false"/>
          <w:color w:val="000000"/>
          <w:sz w:val="28"/>
        </w:rPr>
        <w:t>
      дополнить заголовком статьи 188-1 следующего содержания:</w:t>
      </w:r>
    </w:p>
    <w:bookmarkEnd w:id="13"/>
    <w:bookmarkStart w:name="z18" w:id="14"/>
    <w:p>
      <w:pPr>
        <w:spacing w:after="0"/>
        <w:ind w:left="0"/>
        <w:jc w:val="both"/>
      </w:pPr>
      <w:r>
        <w:rPr>
          <w:rFonts w:ascii="Times New Roman"/>
          <w:b w:val="false"/>
          <w:i w:val="false"/>
          <w:color w:val="000000"/>
          <w:sz w:val="28"/>
        </w:rPr>
        <w:t>
      "Статья 188-1. Скотокрадство"</w:t>
      </w:r>
    </w:p>
    <w:bookmarkEnd w:id="14"/>
    <w:bookmarkStart w:name="z19" w:id="15"/>
    <w:p>
      <w:pPr>
        <w:spacing w:after="0"/>
        <w:ind w:left="0"/>
        <w:jc w:val="both"/>
      </w:pPr>
      <w:r>
        <w:rPr>
          <w:rFonts w:ascii="Times New Roman"/>
          <w:b w:val="false"/>
          <w:i w:val="false"/>
          <w:color w:val="000000"/>
          <w:sz w:val="28"/>
        </w:rPr>
        <w:t>
      заголовок статьи 203 изложить в следующей редакции:</w:t>
      </w:r>
    </w:p>
    <w:bookmarkEnd w:id="15"/>
    <w:bookmarkStart w:name="z20" w:id="16"/>
    <w:p>
      <w:pPr>
        <w:spacing w:after="0"/>
        <w:ind w:left="0"/>
        <w:jc w:val="both"/>
      </w:pPr>
      <w:r>
        <w:rPr>
          <w:rFonts w:ascii="Times New Roman"/>
          <w:b w:val="false"/>
          <w:i w:val="false"/>
          <w:color w:val="000000"/>
          <w:sz w:val="28"/>
        </w:rPr>
        <w:t>
      "Статья 203. Умышленное уничтожение, вывоз или повреждение предметов, имеющих особую ценность";</w:t>
      </w:r>
    </w:p>
    <w:bookmarkEnd w:id="16"/>
    <w:bookmarkStart w:name="z21" w:id="17"/>
    <w:p>
      <w:pPr>
        <w:spacing w:after="0"/>
        <w:ind w:left="0"/>
        <w:jc w:val="both"/>
      </w:pPr>
      <w:r>
        <w:rPr>
          <w:rFonts w:ascii="Times New Roman"/>
          <w:b w:val="false"/>
          <w:i w:val="false"/>
          <w:color w:val="000000"/>
          <w:sz w:val="28"/>
        </w:rPr>
        <w:t>
      заголовок статьи 380-1 изложить в следующей редакции:</w:t>
      </w:r>
    </w:p>
    <w:bookmarkEnd w:id="17"/>
    <w:bookmarkStart w:name="z22" w:id="18"/>
    <w:p>
      <w:pPr>
        <w:spacing w:after="0"/>
        <w:ind w:left="0"/>
        <w:jc w:val="both"/>
      </w:pPr>
      <w:r>
        <w:rPr>
          <w:rFonts w:ascii="Times New Roman"/>
          <w:b w:val="false"/>
          <w:i w:val="false"/>
          <w:color w:val="000000"/>
          <w:sz w:val="28"/>
        </w:rPr>
        <w:t>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w:t>
      </w:r>
    </w:p>
    <w:bookmarkEnd w:id="18"/>
    <w:bookmarkStart w:name="z23" w:id="19"/>
    <w:p>
      <w:pPr>
        <w:spacing w:after="0"/>
        <w:ind w:left="0"/>
        <w:jc w:val="both"/>
      </w:pPr>
      <w:r>
        <w:rPr>
          <w:rFonts w:ascii="Times New Roman"/>
          <w:b w:val="false"/>
          <w:i w:val="false"/>
          <w:color w:val="000000"/>
          <w:sz w:val="28"/>
        </w:rPr>
        <w:t>
      дополнить заголовком статьи 380-2 в следующей редакции:</w:t>
      </w:r>
    </w:p>
    <w:bookmarkEnd w:id="19"/>
    <w:bookmarkStart w:name="z24" w:id="20"/>
    <w:p>
      <w:pPr>
        <w:spacing w:after="0"/>
        <w:ind w:left="0"/>
        <w:jc w:val="both"/>
      </w:pPr>
      <w:r>
        <w:rPr>
          <w:rFonts w:ascii="Times New Roman"/>
          <w:b w:val="false"/>
          <w:i w:val="false"/>
          <w:color w:val="000000"/>
          <w:sz w:val="28"/>
        </w:rPr>
        <w:t>
      "Статья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w:t>
      </w:r>
    </w:p>
    <w:bookmarkEnd w:id="20"/>
    <w:bookmarkStart w:name="z25" w:id="21"/>
    <w:p>
      <w:pPr>
        <w:spacing w:after="0"/>
        <w:ind w:left="0"/>
        <w:jc w:val="both"/>
      </w:pPr>
      <w:r>
        <w:rPr>
          <w:rFonts w:ascii="Times New Roman"/>
          <w:b w:val="false"/>
          <w:i w:val="false"/>
          <w:color w:val="000000"/>
          <w:sz w:val="28"/>
        </w:rPr>
        <w:t>
      заголовок статьи 423 изложить в следующей редакции:</w:t>
      </w:r>
    </w:p>
    <w:bookmarkEnd w:id="21"/>
    <w:bookmarkStart w:name="z26" w:id="22"/>
    <w:p>
      <w:pPr>
        <w:spacing w:after="0"/>
        <w:ind w:left="0"/>
        <w:jc w:val="both"/>
      </w:pPr>
      <w:r>
        <w:rPr>
          <w:rFonts w:ascii="Times New Roman"/>
          <w:b w:val="false"/>
          <w:i w:val="false"/>
          <w:color w:val="000000"/>
          <w:sz w:val="28"/>
        </w:rPr>
        <w:t>
      "Статья 423. Разглашение данных досудебного производства и судебного разбирательства";</w:t>
      </w:r>
    </w:p>
    <w:bookmarkEnd w:id="22"/>
    <w:bookmarkStart w:name="z27" w:id="23"/>
    <w:p>
      <w:pPr>
        <w:spacing w:after="0"/>
        <w:ind w:left="0"/>
        <w:jc w:val="both"/>
      </w:pPr>
      <w:r>
        <w:rPr>
          <w:rFonts w:ascii="Times New Roman"/>
          <w:b w:val="false"/>
          <w:i w:val="false"/>
          <w:color w:val="000000"/>
          <w:sz w:val="28"/>
        </w:rPr>
        <w:t>
      2) в статье 3:</w:t>
      </w:r>
    </w:p>
    <w:bookmarkEnd w:id="23"/>
    <w:bookmarkStart w:name="z28" w:id="24"/>
    <w:p>
      <w:pPr>
        <w:spacing w:after="0"/>
        <w:ind w:left="0"/>
        <w:jc w:val="both"/>
      </w:pPr>
      <w:r>
        <w:rPr>
          <w:rFonts w:ascii="Times New Roman"/>
          <w:b w:val="false"/>
          <w:i w:val="false"/>
          <w:color w:val="000000"/>
          <w:sz w:val="28"/>
        </w:rPr>
        <w:t>
      в пункте 3):</w:t>
      </w:r>
    </w:p>
    <w:bookmarkEnd w:id="24"/>
    <w:bookmarkStart w:name="z29" w:id="25"/>
    <w:p>
      <w:pPr>
        <w:spacing w:after="0"/>
        <w:ind w:left="0"/>
        <w:jc w:val="both"/>
      </w:pPr>
      <w:r>
        <w:rPr>
          <w:rFonts w:ascii="Times New Roman"/>
          <w:b w:val="false"/>
          <w:i w:val="false"/>
          <w:color w:val="000000"/>
          <w:sz w:val="28"/>
        </w:rPr>
        <w:t>
      после цифр "188," дополнить цифрами "188-1,";</w:t>
      </w:r>
    </w:p>
    <w:bookmarkEnd w:id="25"/>
    <w:bookmarkStart w:name="z30" w:id="26"/>
    <w:p>
      <w:pPr>
        <w:spacing w:after="0"/>
        <w:ind w:left="0"/>
        <w:jc w:val="both"/>
      </w:pPr>
      <w:r>
        <w:rPr>
          <w:rFonts w:ascii="Times New Roman"/>
          <w:b w:val="false"/>
          <w:i w:val="false"/>
          <w:color w:val="000000"/>
          <w:sz w:val="28"/>
        </w:rPr>
        <w:t>
      цифры "202 и 204" заменить цифрами "202, 204 и 425";</w:t>
      </w:r>
    </w:p>
    <w:bookmarkEnd w:id="26"/>
    <w:bookmarkStart w:name="z31" w:id="27"/>
    <w:p>
      <w:pPr>
        <w:spacing w:after="0"/>
        <w:ind w:left="0"/>
        <w:jc w:val="both"/>
      </w:pPr>
      <w:r>
        <w:rPr>
          <w:rFonts w:ascii="Times New Roman"/>
          <w:b w:val="false"/>
          <w:i w:val="false"/>
          <w:color w:val="000000"/>
          <w:sz w:val="28"/>
        </w:rPr>
        <w:t>
      пункт 28) изложить в следующей редакции:</w:t>
      </w:r>
    </w:p>
    <w:bookmarkEnd w:id="27"/>
    <w:bookmarkStart w:name="z32" w:id="28"/>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28"/>
    <w:bookmarkStart w:name="z33" w:id="29"/>
    <w:p>
      <w:pPr>
        <w:spacing w:after="0"/>
        <w:ind w:left="0"/>
        <w:jc w:val="both"/>
      </w:pPr>
      <w:r>
        <w:rPr>
          <w:rFonts w:ascii="Times New Roman"/>
          <w:b w:val="false"/>
          <w:i w:val="false"/>
          <w:color w:val="000000"/>
          <w:sz w:val="28"/>
        </w:rPr>
        <w:t>
      в подпункте 38):</w:t>
      </w:r>
    </w:p>
    <w:bookmarkEnd w:id="29"/>
    <w:bookmarkStart w:name="z34" w:id="30"/>
    <w:p>
      <w:pPr>
        <w:spacing w:after="0"/>
        <w:ind w:left="0"/>
        <w:jc w:val="both"/>
      </w:pPr>
      <w:r>
        <w:rPr>
          <w:rFonts w:ascii="Times New Roman"/>
          <w:b w:val="false"/>
          <w:i w:val="false"/>
          <w:color w:val="000000"/>
          <w:sz w:val="28"/>
        </w:rPr>
        <w:t xml:space="preserve">
      после цифр "188," дополнить цифрами "188-1,"; </w:t>
      </w:r>
    </w:p>
    <w:bookmarkEnd w:id="30"/>
    <w:bookmarkStart w:name="z35" w:id="31"/>
    <w:p>
      <w:pPr>
        <w:spacing w:after="0"/>
        <w:ind w:left="0"/>
        <w:jc w:val="both"/>
      </w:pPr>
      <w:r>
        <w:rPr>
          <w:rFonts w:ascii="Times New Roman"/>
          <w:b w:val="false"/>
          <w:i w:val="false"/>
          <w:color w:val="000000"/>
          <w:sz w:val="28"/>
        </w:rPr>
        <w:t>
      цифры "202 и 204" заменить цифрами "202, 204 и 425";</w:t>
      </w:r>
    </w:p>
    <w:bookmarkEnd w:id="31"/>
    <w:bookmarkStart w:name="z36" w:id="32"/>
    <w:p>
      <w:pPr>
        <w:spacing w:after="0"/>
        <w:ind w:left="0"/>
        <w:jc w:val="both"/>
      </w:pPr>
      <w:r>
        <w:rPr>
          <w:rFonts w:ascii="Times New Roman"/>
          <w:b w:val="false"/>
          <w:i w:val="false"/>
          <w:color w:val="000000"/>
          <w:sz w:val="28"/>
        </w:rPr>
        <w:t>
      слова "и 239 (часть третья)" исключить;</w:t>
      </w:r>
    </w:p>
    <w:bookmarkEnd w:id="32"/>
    <w:bookmarkStart w:name="z37" w:id="33"/>
    <w:p>
      <w:pPr>
        <w:spacing w:after="0"/>
        <w:ind w:left="0"/>
        <w:jc w:val="both"/>
      </w:pPr>
      <w:r>
        <w:rPr>
          <w:rFonts w:ascii="Times New Roman"/>
          <w:b w:val="false"/>
          <w:i w:val="false"/>
          <w:color w:val="000000"/>
          <w:sz w:val="28"/>
        </w:rPr>
        <w:t>
      3) в части второй статьи 15:</w:t>
      </w:r>
    </w:p>
    <w:bookmarkEnd w:id="33"/>
    <w:bookmarkStart w:name="z38" w:id="34"/>
    <w:p>
      <w:pPr>
        <w:spacing w:after="0"/>
        <w:ind w:left="0"/>
        <w:jc w:val="both"/>
      </w:pPr>
      <w:r>
        <w:rPr>
          <w:rFonts w:ascii="Times New Roman"/>
          <w:b w:val="false"/>
          <w:i w:val="false"/>
          <w:color w:val="000000"/>
          <w:sz w:val="28"/>
        </w:rPr>
        <w:t>
      после слов "кражу (части вторая, третья и четвертая статьи 188),", дополнить словами "скотокрадство (части вторая и третья статьи 188-1),";</w:t>
      </w:r>
    </w:p>
    <w:bookmarkEnd w:id="34"/>
    <w:bookmarkStart w:name="z39" w:id="35"/>
    <w:p>
      <w:pPr>
        <w:spacing w:after="0"/>
        <w:ind w:left="0"/>
        <w:jc w:val="both"/>
      </w:pPr>
      <w:r>
        <w:rPr>
          <w:rFonts w:ascii="Times New Roman"/>
          <w:b w:val="false"/>
          <w:i w:val="false"/>
          <w:color w:val="000000"/>
          <w:sz w:val="28"/>
        </w:rPr>
        <w:t>
      слова ", вандализм (статья 294)" исключить;</w:t>
      </w:r>
    </w:p>
    <w:bookmarkEnd w:id="35"/>
    <w:bookmarkStart w:name="z40" w:id="36"/>
    <w:p>
      <w:pPr>
        <w:spacing w:after="0"/>
        <w:ind w:left="0"/>
        <w:jc w:val="both"/>
      </w:pPr>
      <w:r>
        <w:rPr>
          <w:rFonts w:ascii="Times New Roman"/>
          <w:b w:val="false"/>
          <w:i w:val="false"/>
          <w:color w:val="000000"/>
          <w:sz w:val="28"/>
        </w:rPr>
        <w:t>
      4) второй и четвертый абзацы части второй статьи 50 изложить в следующей редакции:</w:t>
      </w:r>
    </w:p>
    <w:bookmarkEnd w:id="36"/>
    <w:bookmarkStart w:name="z41" w:id="37"/>
    <w:p>
      <w:pPr>
        <w:spacing w:after="0"/>
        <w:ind w:left="0"/>
        <w:jc w:val="both"/>
      </w:pPr>
      <w:r>
        <w:rPr>
          <w:rFonts w:ascii="Times New Roman"/>
          <w:b w:val="false"/>
          <w:i w:val="false"/>
          <w:color w:val="000000"/>
          <w:sz w:val="28"/>
        </w:rPr>
        <w:t>
      "За совершение 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статьи 238, частью второй статьи 239, частью второй статьи 250 настоящего Кодекса, в том числе лицами, временно либо по специальному полномочию выполняющими функции органа управления или исполнительного органа финансовой организации, предусмотренных частью второй статьи 239 настоящего Кодекса, лишение права занимать определенную должность устанавливается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37"/>
    <w:bookmarkStart w:name="z42" w:id="38"/>
    <w:p>
      <w:pPr>
        <w:spacing w:after="0"/>
        <w:ind w:left="0"/>
        <w:jc w:val="both"/>
      </w:pPr>
      <w:r>
        <w:rPr>
          <w:rFonts w:ascii="Times New Roman"/>
          <w:b w:val="false"/>
          <w:i w:val="false"/>
          <w:color w:val="000000"/>
          <w:sz w:val="28"/>
        </w:rPr>
        <w:t>
      За совершение коррупционных преступлений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государственных организациях и субъектах квазигосударственного сектора.";</w:t>
      </w:r>
    </w:p>
    <w:bookmarkEnd w:id="38"/>
    <w:bookmarkStart w:name="z43" w:id="39"/>
    <w:p>
      <w:pPr>
        <w:spacing w:after="0"/>
        <w:ind w:left="0"/>
        <w:jc w:val="both"/>
      </w:pPr>
      <w:r>
        <w:rPr>
          <w:rFonts w:ascii="Times New Roman"/>
          <w:b w:val="false"/>
          <w:i w:val="false"/>
          <w:color w:val="000000"/>
          <w:sz w:val="28"/>
        </w:rPr>
        <w:t>
      5) часть вторую статьи 51 изложить в следующей редакции:</w:t>
      </w:r>
    </w:p>
    <w:bookmarkEnd w:id="39"/>
    <w:bookmarkStart w:name="z44" w:id="40"/>
    <w:p>
      <w:pPr>
        <w:spacing w:after="0"/>
        <w:ind w:left="0"/>
        <w:jc w:val="both"/>
      </w:pPr>
      <w:r>
        <w:rPr>
          <w:rFonts w:ascii="Times New Roman"/>
          <w:b w:val="false"/>
          <w:i w:val="false"/>
          <w:color w:val="000000"/>
          <w:sz w:val="28"/>
        </w:rPr>
        <w:t xml:space="preserve">
      "2. Выдворение за пределы Республики Казахстан иностранца или лица без гражданства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совершение преступления, а за совершение уголовного проступка – в качестве как основного, так и дополнительного вида наказания. </w:t>
      </w:r>
    </w:p>
    <w:bookmarkEnd w:id="40"/>
    <w:bookmarkStart w:name="z45" w:id="41"/>
    <w:p>
      <w:pPr>
        <w:spacing w:after="0"/>
        <w:ind w:left="0"/>
        <w:jc w:val="both"/>
      </w:pPr>
      <w:r>
        <w:rPr>
          <w:rFonts w:ascii="Times New Roman"/>
          <w:b w:val="false"/>
          <w:i w:val="false"/>
          <w:color w:val="000000"/>
          <w:sz w:val="28"/>
        </w:rPr>
        <w:t>
      При назначении судом данного вида наказания в качестве дополнительного оно исполняется после отбытия основного вида наказания или освобождения от дальнейшего его отбывания по основаниям, предусмотренным подпунктами 3), 5), 6) и 7) части первой статьи 161 Уголовно-исполнительного кодекса Республики Казахстан, а в случаях применения условного осуждения – с момента вступления приговора в законную силу.";</w:t>
      </w:r>
    </w:p>
    <w:bookmarkEnd w:id="41"/>
    <w:bookmarkStart w:name="z46" w:id="42"/>
    <w:p>
      <w:pPr>
        <w:spacing w:after="0"/>
        <w:ind w:left="0"/>
        <w:jc w:val="both"/>
      </w:pPr>
      <w:r>
        <w:rPr>
          <w:rFonts w:ascii="Times New Roman"/>
          <w:b w:val="false"/>
          <w:i w:val="false"/>
          <w:color w:val="000000"/>
          <w:sz w:val="28"/>
        </w:rPr>
        <w:t xml:space="preserve">
      6) пункт 1) части второй статьи 55 изложить в следующей редакции: </w:t>
      </w:r>
    </w:p>
    <w:bookmarkEnd w:id="42"/>
    <w:bookmarkStart w:name="z47" w:id="43"/>
    <w:p>
      <w:pPr>
        <w:spacing w:after="0"/>
        <w:ind w:left="0"/>
        <w:jc w:val="both"/>
      </w:pPr>
      <w:r>
        <w:rPr>
          <w:rFonts w:ascii="Times New Roman"/>
          <w:b w:val="false"/>
          <w:i w:val="false"/>
          <w:color w:val="000000"/>
          <w:sz w:val="28"/>
        </w:rPr>
        <w:t>
      "1) уголовного проступка, преступления небольшой или средней тяжести – половины;";</w:t>
      </w:r>
    </w:p>
    <w:bookmarkEnd w:id="43"/>
    <w:bookmarkStart w:name="z48" w:id="44"/>
    <w:p>
      <w:pPr>
        <w:spacing w:after="0"/>
        <w:ind w:left="0"/>
        <w:jc w:val="both"/>
      </w:pPr>
      <w:r>
        <w:rPr>
          <w:rFonts w:ascii="Times New Roman"/>
          <w:b w:val="false"/>
          <w:i w:val="false"/>
          <w:color w:val="000000"/>
          <w:sz w:val="28"/>
        </w:rPr>
        <w:t>
      7) в статье 62:</w:t>
      </w:r>
    </w:p>
    <w:bookmarkEnd w:id="44"/>
    <w:bookmarkStart w:name="z49" w:id="45"/>
    <w:p>
      <w:pPr>
        <w:spacing w:after="0"/>
        <w:ind w:left="0"/>
        <w:jc w:val="both"/>
      </w:pPr>
      <w:r>
        <w:rPr>
          <w:rFonts w:ascii="Times New Roman"/>
          <w:b w:val="false"/>
          <w:i w:val="false"/>
          <w:color w:val="000000"/>
          <w:sz w:val="28"/>
        </w:rPr>
        <w:t>
      часть третью изложить в следующей редакции:</w:t>
      </w:r>
    </w:p>
    <w:bookmarkEnd w:id="45"/>
    <w:bookmarkStart w:name="z50" w:id="46"/>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из расчета один день за:</w:t>
      </w:r>
    </w:p>
    <w:bookmarkEnd w:id="46"/>
    <w:bookmarkStart w:name="z51" w:id="47"/>
    <w:p>
      <w:pPr>
        <w:spacing w:after="0"/>
        <w:ind w:left="0"/>
        <w:jc w:val="both"/>
      </w:pPr>
      <w:r>
        <w:rPr>
          <w:rFonts w:ascii="Times New Roman"/>
          <w:b w:val="false"/>
          <w:i w:val="false"/>
          <w:color w:val="000000"/>
          <w:sz w:val="28"/>
        </w:rPr>
        <w:t>
      1) один день отбывания наказания в виде лишения свободы в учреждении максимальной, чрезвычайной и полной безопасности;</w:t>
      </w:r>
    </w:p>
    <w:bookmarkEnd w:id="47"/>
    <w:bookmarkStart w:name="z52" w:id="48"/>
    <w:p>
      <w:pPr>
        <w:spacing w:after="0"/>
        <w:ind w:left="0"/>
        <w:jc w:val="both"/>
      </w:pPr>
      <w:r>
        <w:rPr>
          <w:rFonts w:ascii="Times New Roman"/>
          <w:b w:val="false"/>
          <w:i w:val="false"/>
          <w:color w:val="000000"/>
          <w:sz w:val="28"/>
        </w:rPr>
        <w:t>
      2) полтора дня отбывания наказания в виде лишения свободы в учреждении средней безопасности, а также средней безопасности для содержания несовершеннолетних;</w:t>
      </w:r>
    </w:p>
    <w:bookmarkEnd w:id="48"/>
    <w:bookmarkStart w:name="z53" w:id="49"/>
    <w:p>
      <w:pPr>
        <w:spacing w:after="0"/>
        <w:ind w:left="0"/>
        <w:jc w:val="both"/>
      </w:pPr>
      <w:r>
        <w:rPr>
          <w:rFonts w:ascii="Times New Roman"/>
          <w:b w:val="false"/>
          <w:i w:val="false"/>
          <w:color w:val="000000"/>
          <w:sz w:val="28"/>
        </w:rPr>
        <w:t>
      3) два дня отбывания наказания в учреждении минимальной безопасности.";</w:t>
      </w:r>
    </w:p>
    <w:bookmarkEnd w:id="49"/>
    <w:bookmarkStart w:name="z54" w:id="50"/>
    <w:p>
      <w:pPr>
        <w:spacing w:after="0"/>
        <w:ind w:left="0"/>
        <w:jc w:val="both"/>
      </w:pPr>
      <w:r>
        <w:rPr>
          <w:rFonts w:ascii="Times New Roman"/>
          <w:b w:val="false"/>
          <w:i w:val="false"/>
          <w:color w:val="000000"/>
          <w:sz w:val="28"/>
        </w:rPr>
        <w:t>
      дополнить частью 3-1 следующего содержания:</w:t>
      </w:r>
    </w:p>
    <w:bookmarkEnd w:id="50"/>
    <w:bookmarkStart w:name="z55" w:id="51"/>
    <w:p>
      <w:pPr>
        <w:spacing w:after="0"/>
        <w:ind w:left="0"/>
        <w:jc w:val="both"/>
      </w:pPr>
      <w:r>
        <w:rPr>
          <w:rFonts w:ascii="Times New Roman"/>
          <w:b w:val="false"/>
          <w:i w:val="false"/>
          <w:color w:val="000000"/>
          <w:sz w:val="28"/>
        </w:rPr>
        <w:t>
      "3-1. Время содержания под стражей до вступления приговора в законную силу засчитывается в срок наказания из расчета один день за:</w:t>
      </w:r>
    </w:p>
    <w:bookmarkEnd w:id="51"/>
    <w:bookmarkStart w:name="z56" w:id="52"/>
    <w:p>
      <w:pPr>
        <w:spacing w:after="0"/>
        <w:ind w:left="0"/>
        <w:jc w:val="both"/>
      </w:pPr>
      <w:r>
        <w:rPr>
          <w:rFonts w:ascii="Times New Roman"/>
          <w:b w:val="false"/>
          <w:i w:val="false"/>
          <w:color w:val="000000"/>
          <w:sz w:val="28"/>
        </w:rPr>
        <w:t>
      1) один день отбывания наказания в виде ареста;</w:t>
      </w:r>
    </w:p>
    <w:bookmarkEnd w:id="52"/>
    <w:bookmarkStart w:name="z57" w:id="53"/>
    <w:p>
      <w:pPr>
        <w:spacing w:after="0"/>
        <w:ind w:left="0"/>
        <w:jc w:val="both"/>
      </w:pPr>
      <w:r>
        <w:rPr>
          <w:rFonts w:ascii="Times New Roman"/>
          <w:b w:val="false"/>
          <w:i w:val="false"/>
          <w:color w:val="000000"/>
          <w:sz w:val="28"/>
        </w:rPr>
        <w:t>
      2) два дня отбывания наказания в виде ограничения свободы;</w:t>
      </w:r>
    </w:p>
    <w:bookmarkEnd w:id="53"/>
    <w:bookmarkStart w:name="z58" w:id="54"/>
    <w:p>
      <w:pPr>
        <w:spacing w:after="0"/>
        <w:ind w:left="0"/>
        <w:jc w:val="both"/>
      </w:pPr>
      <w:r>
        <w:rPr>
          <w:rFonts w:ascii="Times New Roman"/>
          <w:b w:val="false"/>
          <w:i w:val="false"/>
          <w:color w:val="000000"/>
          <w:sz w:val="28"/>
        </w:rPr>
        <w:t>
      3) четыре часа отбывания наказания в виде общественных работ;</w:t>
      </w:r>
    </w:p>
    <w:bookmarkEnd w:id="54"/>
    <w:bookmarkStart w:name="z59" w:id="55"/>
    <w:p>
      <w:pPr>
        <w:spacing w:after="0"/>
        <w:ind w:left="0"/>
        <w:jc w:val="both"/>
      </w:pPr>
      <w:r>
        <w:rPr>
          <w:rFonts w:ascii="Times New Roman"/>
          <w:b w:val="false"/>
          <w:i w:val="false"/>
          <w:color w:val="000000"/>
          <w:sz w:val="28"/>
        </w:rPr>
        <w:t>
      4) четыре месячных расчетных показателя отбывания наказания в виде исправительных работ, штрафа соответственно.";</w:t>
      </w:r>
    </w:p>
    <w:bookmarkEnd w:id="55"/>
    <w:bookmarkStart w:name="z60" w:id="56"/>
    <w:p>
      <w:pPr>
        <w:spacing w:after="0"/>
        <w:ind w:left="0"/>
        <w:jc w:val="both"/>
      </w:pPr>
      <w:r>
        <w:rPr>
          <w:rFonts w:ascii="Times New Roman"/>
          <w:b w:val="false"/>
          <w:i w:val="false"/>
          <w:color w:val="000000"/>
          <w:sz w:val="28"/>
        </w:rPr>
        <w:t xml:space="preserve">
      8) в части четвертой статьи 63 слова ", кроме конфискации имущества" исключить; </w:t>
      </w:r>
    </w:p>
    <w:bookmarkEnd w:id="56"/>
    <w:bookmarkStart w:name="z61" w:id="57"/>
    <w:p>
      <w:pPr>
        <w:spacing w:after="0"/>
        <w:ind w:left="0"/>
        <w:jc w:val="both"/>
      </w:pPr>
      <w:r>
        <w:rPr>
          <w:rFonts w:ascii="Times New Roman"/>
          <w:b w:val="false"/>
          <w:i w:val="false"/>
          <w:color w:val="000000"/>
          <w:sz w:val="28"/>
        </w:rPr>
        <w:t>
      9) часть четвертую статьи 68 изложить в следующей редакции:</w:t>
      </w:r>
    </w:p>
    <w:bookmarkEnd w:id="57"/>
    <w:bookmarkStart w:name="z62" w:id="58"/>
    <w:p>
      <w:pPr>
        <w:spacing w:after="0"/>
        <w:ind w:left="0"/>
        <w:jc w:val="both"/>
      </w:pPr>
      <w:r>
        <w:rPr>
          <w:rFonts w:ascii="Times New Roman"/>
          <w:b w:val="false"/>
          <w:i w:val="false"/>
          <w:color w:val="000000"/>
          <w:sz w:val="28"/>
        </w:rPr>
        <w:t xml:space="preserve">
      "4. Положения настоящей статьи не распространяются на лиц, совершивших: </w:t>
      </w:r>
    </w:p>
    <w:bookmarkEnd w:id="58"/>
    <w:bookmarkStart w:name="z63" w:id="59"/>
    <w:p>
      <w:pPr>
        <w:spacing w:after="0"/>
        <w:ind w:left="0"/>
        <w:jc w:val="both"/>
      </w:pPr>
      <w:r>
        <w:rPr>
          <w:rFonts w:ascii="Times New Roman"/>
          <w:b w:val="false"/>
          <w:i w:val="false"/>
          <w:color w:val="000000"/>
          <w:sz w:val="28"/>
        </w:rPr>
        <w:t xml:space="preserve">
      1) пытки; </w:t>
      </w:r>
    </w:p>
    <w:bookmarkEnd w:id="59"/>
    <w:bookmarkStart w:name="z64" w:id="60"/>
    <w:p>
      <w:pPr>
        <w:spacing w:after="0"/>
        <w:ind w:left="0"/>
        <w:jc w:val="both"/>
      </w:pPr>
      <w:r>
        <w:rPr>
          <w:rFonts w:ascii="Times New Roman"/>
          <w:b w:val="false"/>
          <w:i w:val="false"/>
          <w:color w:val="000000"/>
          <w:sz w:val="28"/>
        </w:rPr>
        <w:t>
      2) преступления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60"/>
    <w:bookmarkStart w:name="z65" w:id="61"/>
    <w:p>
      <w:pPr>
        <w:spacing w:after="0"/>
        <w:ind w:left="0"/>
        <w:jc w:val="both"/>
      </w:pPr>
      <w:r>
        <w:rPr>
          <w:rFonts w:ascii="Times New Roman"/>
          <w:b w:val="false"/>
          <w:i w:val="false"/>
          <w:color w:val="000000"/>
          <w:sz w:val="28"/>
        </w:rPr>
        <w:t>
      3) преступления по неосторожности,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bookmarkEnd w:id="61"/>
    <w:bookmarkStart w:name="z66" w:id="62"/>
    <w:p>
      <w:pPr>
        <w:spacing w:after="0"/>
        <w:ind w:left="0"/>
        <w:jc w:val="both"/>
      </w:pPr>
      <w:r>
        <w:rPr>
          <w:rFonts w:ascii="Times New Roman"/>
          <w:b w:val="false"/>
          <w:i w:val="false"/>
          <w:color w:val="000000"/>
          <w:sz w:val="28"/>
        </w:rPr>
        <w:t>
      4) коррупционное преступление;</w:t>
      </w:r>
    </w:p>
    <w:bookmarkEnd w:id="62"/>
    <w:bookmarkStart w:name="z67" w:id="63"/>
    <w:p>
      <w:pPr>
        <w:spacing w:after="0"/>
        <w:ind w:left="0"/>
        <w:jc w:val="both"/>
      </w:pPr>
      <w:r>
        <w:rPr>
          <w:rFonts w:ascii="Times New Roman"/>
          <w:b w:val="false"/>
          <w:i w:val="false"/>
          <w:color w:val="000000"/>
          <w:sz w:val="28"/>
        </w:rPr>
        <w:t>
      5) террористическое преступление;</w:t>
      </w:r>
    </w:p>
    <w:bookmarkEnd w:id="63"/>
    <w:bookmarkStart w:name="z68" w:id="64"/>
    <w:p>
      <w:pPr>
        <w:spacing w:after="0"/>
        <w:ind w:left="0"/>
        <w:jc w:val="both"/>
      </w:pPr>
      <w:r>
        <w:rPr>
          <w:rFonts w:ascii="Times New Roman"/>
          <w:b w:val="false"/>
          <w:i w:val="false"/>
          <w:color w:val="000000"/>
          <w:sz w:val="28"/>
        </w:rPr>
        <w:t>
      6) экстремистское преступление;</w:t>
      </w:r>
    </w:p>
    <w:bookmarkEnd w:id="64"/>
    <w:bookmarkStart w:name="z69" w:id="65"/>
    <w:p>
      <w:pPr>
        <w:spacing w:after="0"/>
        <w:ind w:left="0"/>
        <w:jc w:val="both"/>
      </w:pPr>
      <w:r>
        <w:rPr>
          <w:rFonts w:ascii="Times New Roman"/>
          <w:b w:val="false"/>
          <w:i w:val="false"/>
          <w:color w:val="000000"/>
          <w:sz w:val="28"/>
        </w:rPr>
        <w:t>
      7) преступление, совершенное в составе преступной группы;</w:t>
      </w:r>
    </w:p>
    <w:bookmarkEnd w:id="65"/>
    <w:bookmarkStart w:name="z70" w:id="66"/>
    <w:p>
      <w:pPr>
        <w:spacing w:after="0"/>
        <w:ind w:left="0"/>
        <w:jc w:val="both"/>
      </w:pPr>
      <w:r>
        <w:rPr>
          <w:rFonts w:ascii="Times New Roman"/>
          <w:b w:val="false"/>
          <w:i w:val="false"/>
          <w:color w:val="000000"/>
          <w:sz w:val="28"/>
        </w:rPr>
        <w:t>
      8) в течение срока давности привлечения к уголовной ответственности, установленного частью первой статьи 71 настоящего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bookmarkEnd w:id="66"/>
    <w:bookmarkStart w:name="z71" w:id="67"/>
    <w:p>
      <w:pPr>
        <w:spacing w:after="0"/>
        <w:ind w:left="0"/>
        <w:jc w:val="both"/>
      </w:pPr>
      <w:r>
        <w:rPr>
          <w:rFonts w:ascii="Times New Roman"/>
          <w:b w:val="false"/>
          <w:i w:val="false"/>
          <w:color w:val="000000"/>
          <w:sz w:val="28"/>
        </w:rPr>
        <w:t>
      10) заголовок статьи 69 и части первую, вторую, четвертую и пятую изложить в следующей редакции:</w:t>
      </w:r>
    </w:p>
    <w:bookmarkEnd w:id="67"/>
    <w:bookmarkStart w:name="z72" w:id="68"/>
    <w:p>
      <w:pPr>
        <w:spacing w:after="0"/>
        <w:ind w:left="0"/>
        <w:jc w:val="both"/>
      </w:pPr>
      <w:r>
        <w:rPr>
          <w:rFonts w:ascii="Times New Roman"/>
          <w:b w:val="false"/>
          <w:i w:val="false"/>
          <w:color w:val="000000"/>
          <w:sz w:val="28"/>
        </w:rPr>
        <w:t>
      "Статья 69. Освобождение от наказания с установлением поручительства</w:t>
      </w:r>
    </w:p>
    <w:bookmarkEnd w:id="68"/>
    <w:bookmarkStart w:name="z73" w:id="69"/>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bookmarkEnd w:id="69"/>
    <w:bookmarkStart w:name="z74" w:id="70"/>
    <w:p>
      <w:pPr>
        <w:spacing w:after="0"/>
        <w:ind w:left="0"/>
        <w:jc w:val="both"/>
      </w:pPr>
      <w:r>
        <w:rPr>
          <w:rFonts w:ascii="Times New Roman"/>
          <w:b w:val="false"/>
          <w:i w:val="false"/>
          <w:color w:val="000000"/>
          <w:sz w:val="28"/>
        </w:rPr>
        <w:t>
      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правонарушение.</w:t>
      </w:r>
    </w:p>
    <w:bookmarkEnd w:id="70"/>
    <w:bookmarkStart w:name="z75" w:id="71"/>
    <w:p>
      <w:pPr>
        <w:spacing w:after="0"/>
        <w:ind w:left="0"/>
        <w:jc w:val="both"/>
      </w:pPr>
      <w:r>
        <w:rPr>
          <w:rFonts w:ascii="Times New Roman"/>
          <w:b w:val="false"/>
          <w:i w:val="false"/>
          <w:color w:val="000000"/>
          <w:sz w:val="28"/>
        </w:rPr>
        <w:t>
      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bookmarkEnd w:id="71"/>
    <w:bookmarkStart w:name="z76" w:id="72"/>
    <w:p>
      <w:pPr>
        <w:spacing w:after="0"/>
        <w:ind w:left="0"/>
        <w:jc w:val="both"/>
      </w:pP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bookmarkEnd w:id="72"/>
    <w:bookmarkStart w:name="z77" w:id="73"/>
    <w:p>
      <w:pPr>
        <w:spacing w:after="0"/>
        <w:ind w:left="0"/>
        <w:jc w:val="both"/>
      </w:pPr>
      <w:r>
        <w:rPr>
          <w:rFonts w:ascii="Times New Roman"/>
          <w:b w:val="false"/>
          <w:i w:val="false"/>
          <w:color w:val="000000"/>
          <w:sz w:val="28"/>
        </w:rPr>
        <w:t>
      11) в части третьей статьи 72:</w:t>
      </w:r>
    </w:p>
    <w:bookmarkEnd w:id="73"/>
    <w:bookmarkStart w:name="z78" w:id="74"/>
    <w:p>
      <w:pPr>
        <w:spacing w:after="0"/>
        <w:ind w:left="0"/>
        <w:jc w:val="both"/>
      </w:pPr>
      <w:r>
        <w:rPr>
          <w:rFonts w:ascii="Times New Roman"/>
          <w:b w:val="false"/>
          <w:i w:val="false"/>
          <w:color w:val="000000"/>
          <w:sz w:val="28"/>
        </w:rPr>
        <w:t>
      пункт 3) изложить в следующей редакции:</w:t>
      </w:r>
    </w:p>
    <w:bookmarkEnd w:id="74"/>
    <w:bookmarkStart w:name="z79" w:id="75"/>
    <w:p>
      <w:pPr>
        <w:spacing w:after="0"/>
        <w:ind w:left="0"/>
        <w:jc w:val="both"/>
      </w:pPr>
      <w:r>
        <w:rPr>
          <w:rFonts w:ascii="Times New Roman"/>
          <w:b w:val="false"/>
          <w:i w:val="false"/>
          <w:color w:val="000000"/>
          <w:sz w:val="28"/>
        </w:rPr>
        <w:t>
      "3) не менее двух третей срока наказания, назначенного за особо тяжкое преступление;";</w:t>
      </w:r>
    </w:p>
    <w:bookmarkEnd w:id="75"/>
    <w:bookmarkStart w:name="z80" w:id="76"/>
    <w:p>
      <w:pPr>
        <w:spacing w:after="0"/>
        <w:ind w:left="0"/>
        <w:jc w:val="both"/>
      </w:pPr>
      <w:r>
        <w:rPr>
          <w:rFonts w:ascii="Times New Roman"/>
          <w:b w:val="false"/>
          <w:i w:val="false"/>
          <w:color w:val="000000"/>
          <w:sz w:val="28"/>
        </w:rPr>
        <w:t>
      дополнить пунктом 3-1) следующего содержания:</w:t>
      </w:r>
    </w:p>
    <w:bookmarkEnd w:id="76"/>
    <w:bookmarkStart w:name="z81" w:id="77"/>
    <w:p>
      <w:pPr>
        <w:spacing w:after="0"/>
        <w:ind w:left="0"/>
        <w:jc w:val="both"/>
      </w:pPr>
      <w:r>
        <w:rPr>
          <w:rFonts w:ascii="Times New Roman"/>
          <w:b w:val="false"/>
          <w:i w:val="false"/>
          <w:color w:val="000000"/>
          <w:sz w:val="28"/>
        </w:rPr>
        <w:t>
      "3-1)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bookmarkEnd w:id="77"/>
    <w:bookmarkStart w:name="z82" w:id="78"/>
    <w:p>
      <w:pPr>
        <w:spacing w:after="0"/>
        <w:ind w:left="0"/>
        <w:jc w:val="both"/>
      </w:pPr>
      <w:r>
        <w:rPr>
          <w:rFonts w:ascii="Times New Roman"/>
          <w:b w:val="false"/>
          <w:i w:val="false"/>
          <w:color w:val="000000"/>
          <w:sz w:val="28"/>
        </w:rPr>
        <w:t>
      12) в статье 73:</w:t>
      </w:r>
    </w:p>
    <w:bookmarkEnd w:id="78"/>
    <w:bookmarkStart w:name="z83" w:id="79"/>
    <w:p>
      <w:pPr>
        <w:spacing w:after="0"/>
        <w:ind w:left="0"/>
        <w:jc w:val="both"/>
      </w:pPr>
      <w:r>
        <w:rPr>
          <w:rFonts w:ascii="Times New Roman"/>
          <w:b w:val="false"/>
          <w:i w:val="false"/>
          <w:color w:val="000000"/>
          <w:sz w:val="28"/>
        </w:rPr>
        <w:t>
      часть вторую изложить в следующей редакции:</w:t>
      </w:r>
    </w:p>
    <w:bookmarkEnd w:id="79"/>
    <w:bookmarkStart w:name="z84" w:id="80"/>
    <w:p>
      <w:pPr>
        <w:spacing w:after="0"/>
        <w:ind w:left="0"/>
        <w:jc w:val="both"/>
      </w:pPr>
      <w:r>
        <w:rPr>
          <w:rFonts w:ascii="Times New Roman"/>
          <w:b w:val="false"/>
          <w:i w:val="false"/>
          <w:color w:val="000000"/>
          <w:sz w:val="28"/>
        </w:rPr>
        <w:t>
      "2.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тяжкие преступления.</w:t>
      </w:r>
    </w:p>
    <w:bookmarkEnd w:id="80"/>
    <w:bookmarkStart w:name="z85" w:id="81"/>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81"/>
    <w:bookmarkStart w:name="z86" w:id="82"/>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End w:id="82"/>
    <w:bookmarkStart w:name="z87" w:id="83"/>
    <w:p>
      <w:pPr>
        <w:spacing w:after="0"/>
        <w:ind w:left="0"/>
        <w:jc w:val="both"/>
      </w:pPr>
      <w:r>
        <w:rPr>
          <w:rFonts w:ascii="Times New Roman"/>
          <w:b w:val="false"/>
          <w:i w:val="false"/>
          <w:color w:val="000000"/>
          <w:sz w:val="28"/>
        </w:rPr>
        <w:t>
      дополнить частью 2-1 следующего содержания:</w:t>
      </w:r>
    </w:p>
    <w:bookmarkEnd w:id="83"/>
    <w:bookmarkStart w:name="z88" w:id="84"/>
    <w:p>
      <w:pPr>
        <w:spacing w:after="0"/>
        <w:ind w:left="0"/>
        <w:jc w:val="both"/>
      </w:pPr>
      <w:r>
        <w:rPr>
          <w:rFonts w:ascii="Times New Roman"/>
          <w:b w:val="false"/>
          <w:i w:val="false"/>
          <w:color w:val="000000"/>
          <w:sz w:val="28"/>
        </w:rPr>
        <w:t xml:space="preserve">
      "2-1.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оставшейся неотбытой части наказания, а при назначении наказания по совокупности приговоров в порядке, предусмотренном пунктами 2) и 3) части седьмой статьи 72 настоящего Кодекса, исходя из окончательного назначенного наказания."; </w:t>
      </w:r>
    </w:p>
    <w:bookmarkEnd w:id="84"/>
    <w:bookmarkStart w:name="z89" w:id="85"/>
    <w:p>
      <w:pPr>
        <w:spacing w:after="0"/>
        <w:ind w:left="0"/>
        <w:jc w:val="both"/>
      </w:pPr>
      <w:r>
        <w:rPr>
          <w:rFonts w:ascii="Times New Roman"/>
          <w:b w:val="false"/>
          <w:i w:val="false"/>
          <w:color w:val="000000"/>
          <w:sz w:val="28"/>
        </w:rPr>
        <w:t>
      13) часть девятую статьи 79 изложить в следующей редакции:</w:t>
      </w:r>
    </w:p>
    <w:bookmarkEnd w:id="85"/>
    <w:bookmarkStart w:name="z90" w:id="86"/>
    <w:p>
      <w:pPr>
        <w:spacing w:after="0"/>
        <w:ind w:left="0"/>
        <w:jc w:val="both"/>
      </w:pPr>
      <w:r>
        <w:rPr>
          <w:rFonts w:ascii="Times New Roman"/>
          <w:b w:val="false"/>
          <w:i w:val="false"/>
          <w:color w:val="000000"/>
          <w:sz w:val="28"/>
        </w:rPr>
        <w:t>
      "9. Погашение или снятие судимости аннулируют все уголовно-правовые последствия, предусмотренные настоящим Кодексом, за исключением ограничений, установленных назначенным пожизненно дополнительным видом наказания.";</w:t>
      </w:r>
    </w:p>
    <w:bookmarkEnd w:id="86"/>
    <w:bookmarkStart w:name="z91" w:id="87"/>
    <w:p>
      <w:pPr>
        <w:spacing w:after="0"/>
        <w:ind w:left="0"/>
        <w:jc w:val="both"/>
      </w:pPr>
      <w:r>
        <w:rPr>
          <w:rFonts w:ascii="Times New Roman"/>
          <w:b w:val="false"/>
          <w:i w:val="false"/>
          <w:color w:val="000000"/>
          <w:sz w:val="28"/>
        </w:rPr>
        <w:t>
      14) абзац второй статьи 115 после слов "до тридцати суток" дополнить словами ", либо выдворением за пределы Республики Казахстан иностранца или лица без гражданства сроком на пять лет";</w:t>
      </w:r>
    </w:p>
    <w:bookmarkEnd w:id="87"/>
    <w:bookmarkStart w:name="z92" w:id="88"/>
    <w:p>
      <w:pPr>
        <w:spacing w:after="0"/>
        <w:ind w:left="0"/>
        <w:jc w:val="both"/>
      </w:pPr>
      <w:r>
        <w:rPr>
          <w:rFonts w:ascii="Times New Roman"/>
          <w:b w:val="false"/>
          <w:i w:val="false"/>
          <w:color w:val="000000"/>
          <w:sz w:val="28"/>
        </w:rPr>
        <w:t>
      15) абзац второй части первой статьи 117 после слов "до сорока пяти суток" дополнить словами ", либо выдворением за пределы Республики Казахстан иностранца или лица без гражданства сроком на пять лет";</w:t>
      </w:r>
    </w:p>
    <w:bookmarkEnd w:id="88"/>
    <w:bookmarkStart w:name="z93" w:id="89"/>
    <w:p>
      <w:pPr>
        <w:spacing w:after="0"/>
        <w:ind w:left="0"/>
        <w:jc w:val="both"/>
      </w:pPr>
      <w:r>
        <w:rPr>
          <w:rFonts w:ascii="Times New Roman"/>
          <w:b w:val="false"/>
          <w:i w:val="false"/>
          <w:color w:val="000000"/>
          <w:sz w:val="28"/>
        </w:rPr>
        <w:t>
      16) абзац второй части первой статьи 118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89"/>
    <w:bookmarkStart w:name="z94" w:id="90"/>
    <w:p>
      <w:pPr>
        <w:spacing w:after="0"/>
        <w:ind w:left="0"/>
        <w:jc w:val="both"/>
      </w:pPr>
      <w:r>
        <w:rPr>
          <w:rFonts w:ascii="Times New Roman"/>
          <w:b w:val="false"/>
          <w:i w:val="false"/>
          <w:color w:val="000000"/>
          <w:sz w:val="28"/>
        </w:rPr>
        <w:t>
      17) статью 120 изложить в следующей редакции:</w:t>
      </w:r>
    </w:p>
    <w:bookmarkEnd w:id="90"/>
    <w:bookmarkStart w:name="z95" w:id="91"/>
    <w:p>
      <w:pPr>
        <w:spacing w:after="0"/>
        <w:ind w:left="0"/>
        <w:jc w:val="both"/>
      </w:pPr>
      <w:r>
        <w:rPr>
          <w:rFonts w:ascii="Times New Roman"/>
          <w:b w:val="false"/>
          <w:i w:val="false"/>
          <w:color w:val="000000"/>
          <w:sz w:val="28"/>
        </w:rPr>
        <w:t>
      "1. Изнасилование, то есть половое сношение с применением насилия или с угрозой его применения к потерпевшей или другим лицам либо с использованием беспомощного состояния потерпевшей, –</w:t>
      </w:r>
    </w:p>
    <w:bookmarkEnd w:id="91"/>
    <w:bookmarkStart w:name="z96" w:id="92"/>
    <w:p>
      <w:pPr>
        <w:spacing w:after="0"/>
        <w:ind w:left="0"/>
        <w:jc w:val="both"/>
      </w:pPr>
      <w:r>
        <w:rPr>
          <w:rFonts w:ascii="Times New Roman"/>
          <w:b w:val="false"/>
          <w:i w:val="false"/>
          <w:color w:val="000000"/>
          <w:sz w:val="28"/>
        </w:rPr>
        <w:t>
      наказывается лишением свободы на срок от пяти до восьми лет.</w:t>
      </w:r>
    </w:p>
    <w:bookmarkEnd w:id="92"/>
    <w:bookmarkStart w:name="z97" w:id="93"/>
    <w:p>
      <w:pPr>
        <w:spacing w:after="0"/>
        <w:ind w:left="0"/>
        <w:jc w:val="both"/>
      </w:pPr>
      <w:r>
        <w:rPr>
          <w:rFonts w:ascii="Times New Roman"/>
          <w:b w:val="false"/>
          <w:i w:val="false"/>
          <w:color w:val="000000"/>
          <w:sz w:val="28"/>
        </w:rPr>
        <w:t>
      2. Изнасилование:</w:t>
      </w:r>
    </w:p>
    <w:bookmarkEnd w:id="93"/>
    <w:bookmarkStart w:name="z98" w:id="94"/>
    <w:p>
      <w:pPr>
        <w:spacing w:after="0"/>
        <w:ind w:left="0"/>
        <w:jc w:val="both"/>
      </w:pPr>
      <w:r>
        <w:rPr>
          <w:rFonts w:ascii="Times New Roman"/>
          <w:b w:val="false"/>
          <w:i w:val="false"/>
          <w:color w:val="000000"/>
          <w:sz w:val="28"/>
        </w:rPr>
        <w:t>
      1) совершенное группой лиц, группой лиц по предварительному сговору;</w:t>
      </w:r>
    </w:p>
    <w:bookmarkEnd w:id="94"/>
    <w:bookmarkStart w:name="z99" w:id="95"/>
    <w:p>
      <w:pPr>
        <w:spacing w:after="0"/>
        <w:ind w:left="0"/>
        <w:jc w:val="both"/>
      </w:pP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p>
    <w:bookmarkEnd w:id="95"/>
    <w:bookmarkStart w:name="z100" w:id="96"/>
    <w:p>
      <w:pPr>
        <w:spacing w:after="0"/>
        <w:ind w:left="0"/>
        <w:jc w:val="both"/>
      </w:pPr>
      <w:r>
        <w:rPr>
          <w:rFonts w:ascii="Times New Roman"/>
          <w:b w:val="false"/>
          <w:i w:val="false"/>
          <w:color w:val="000000"/>
          <w:sz w:val="28"/>
        </w:rPr>
        <w:t>
      3) повлекшее заражение потерпевшей венерическим заболеванием;</w:t>
      </w:r>
    </w:p>
    <w:bookmarkEnd w:id="96"/>
    <w:bookmarkStart w:name="z101" w:id="97"/>
    <w:p>
      <w:pPr>
        <w:spacing w:after="0"/>
        <w:ind w:left="0"/>
        <w:jc w:val="both"/>
      </w:pPr>
      <w:r>
        <w:rPr>
          <w:rFonts w:ascii="Times New Roman"/>
          <w:b w:val="false"/>
          <w:i w:val="false"/>
          <w:color w:val="000000"/>
          <w:sz w:val="28"/>
        </w:rPr>
        <w:t>
      4) совершенное неоднократно;</w:t>
      </w:r>
    </w:p>
    <w:bookmarkEnd w:id="97"/>
    <w:bookmarkStart w:name="z102" w:id="98"/>
    <w:p>
      <w:pPr>
        <w:spacing w:after="0"/>
        <w:ind w:left="0"/>
        <w:jc w:val="both"/>
      </w:pPr>
      <w:r>
        <w:rPr>
          <w:rFonts w:ascii="Times New Roman"/>
          <w:b w:val="false"/>
          <w:i w:val="false"/>
          <w:color w:val="000000"/>
          <w:sz w:val="28"/>
        </w:rPr>
        <w:t>
      5) лицом при выполнении служебных обязанностей, –</w:t>
      </w:r>
    </w:p>
    <w:bookmarkEnd w:id="98"/>
    <w:bookmarkStart w:name="z103" w:id="99"/>
    <w:p>
      <w:pPr>
        <w:spacing w:after="0"/>
        <w:ind w:left="0"/>
        <w:jc w:val="both"/>
      </w:pPr>
      <w:r>
        <w:rPr>
          <w:rFonts w:ascii="Times New Roman"/>
          <w:b w:val="false"/>
          <w:i w:val="false"/>
          <w:color w:val="000000"/>
          <w:sz w:val="28"/>
        </w:rPr>
        <w:t>
      наказывается лишением свободы на срок от девяти до двенадцати лет.</w:t>
      </w:r>
    </w:p>
    <w:bookmarkEnd w:id="99"/>
    <w:bookmarkStart w:name="z104" w:id="10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00"/>
    <w:bookmarkStart w:name="z105" w:id="101"/>
    <w:p>
      <w:pPr>
        <w:spacing w:after="0"/>
        <w:ind w:left="0"/>
        <w:jc w:val="both"/>
      </w:pPr>
      <w:r>
        <w:rPr>
          <w:rFonts w:ascii="Times New Roman"/>
          <w:b w:val="false"/>
          <w:i w:val="false"/>
          <w:color w:val="000000"/>
          <w:sz w:val="28"/>
        </w:rPr>
        <w:t>
      1) исключить.</w:t>
      </w:r>
    </w:p>
    <w:bookmarkEnd w:id="101"/>
    <w:bookmarkStart w:name="z106" w:id="102"/>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потерпевшей, заражение ее ВИЧ или иные тяжкие последствия;</w:t>
      </w:r>
    </w:p>
    <w:bookmarkEnd w:id="102"/>
    <w:bookmarkStart w:name="z107" w:id="103"/>
    <w:p>
      <w:pPr>
        <w:spacing w:after="0"/>
        <w:ind w:left="0"/>
        <w:jc w:val="both"/>
      </w:pPr>
      <w:r>
        <w:rPr>
          <w:rFonts w:ascii="Times New Roman"/>
          <w:b w:val="false"/>
          <w:i w:val="false"/>
          <w:color w:val="000000"/>
          <w:sz w:val="28"/>
        </w:rPr>
        <w:t>
      3) исключен Законом РК от 1 апреля 2019 г. № 240-VI;</w:t>
      </w:r>
    </w:p>
    <w:bookmarkEnd w:id="103"/>
    <w:bookmarkStart w:name="z108" w:id="104"/>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bookmarkEnd w:id="104"/>
    <w:bookmarkStart w:name="z109" w:id="105"/>
    <w:p>
      <w:pPr>
        <w:spacing w:after="0"/>
        <w:ind w:left="0"/>
        <w:jc w:val="both"/>
      </w:pPr>
      <w:r>
        <w:rPr>
          <w:rFonts w:ascii="Times New Roman"/>
          <w:b w:val="false"/>
          <w:i w:val="false"/>
          <w:color w:val="000000"/>
          <w:sz w:val="28"/>
        </w:rPr>
        <w:t>
      5) исключен Законом РК от 1 апреля 2019 г. № 240-VI;</w:t>
      </w:r>
    </w:p>
    <w:bookmarkEnd w:id="105"/>
    <w:bookmarkStart w:name="z110" w:id="106"/>
    <w:p>
      <w:pPr>
        <w:spacing w:after="0"/>
        <w:ind w:left="0"/>
        <w:jc w:val="both"/>
      </w:pPr>
      <w:r>
        <w:rPr>
          <w:rFonts w:ascii="Times New Roman"/>
          <w:b w:val="false"/>
          <w:i w:val="false"/>
          <w:color w:val="000000"/>
          <w:sz w:val="28"/>
        </w:rPr>
        <w:t>
      6) совершены преступной группой, –</w:t>
      </w:r>
    </w:p>
    <w:bookmarkEnd w:id="106"/>
    <w:bookmarkStart w:name="z111" w:id="107"/>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107"/>
    <w:bookmarkStart w:name="z112" w:id="108"/>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108"/>
    <w:bookmarkStart w:name="z113" w:id="109"/>
    <w:p>
      <w:pPr>
        <w:spacing w:after="0"/>
        <w:ind w:left="0"/>
        <w:jc w:val="both"/>
      </w:pPr>
      <w:r>
        <w:rPr>
          <w:rFonts w:ascii="Times New Roman"/>
          <w:b w:val="false"/>
          <w:i w:val="false"/>
          <w:color w:val="000000"/>
          <w:sz w:val="28"/>
        </w:rPr>
        <w:t>
      1) совершены в отношении несовершеннолетней;</w:t>
      </w:r>
    </w:p>
    <w:bookmarkEnd w:id="109"/>
    <w:bookmarkStart w:name="z114" w:id="110"/>
    <w:p>
      <w:pPr>
        <w:spacing w:after="0"/>
        <w:ind w:left="0"/>
        <w:jc w:val="both"/>
      </w:pPr>
      <w:r>
        <w:rPr>
          <w:rFonts w:ascii="Times New Roman"/>
          <w:b w:val="false"/>
          <w:i w:val="false"/>
          <w:color w:val="000000"/>
          <w:sz w:val="28"/>
        </w:rPr>
        <w:t>
      2) совершены в отношении несовершеннолетней родителем, отчимом, педагогом либо иным лицом, на которое законом Республики Казахстан возложены обязанности по ее воспитанию, –</w:t>
      </w:r>
    </w:p>
    <w:bookmarkEnd w:id="110"/>
    <w:bookmarkStart w:name="z115" w:id="111"/>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bookmarkEnd w:id="111"/>
    <w:bookmarkStart w:name="z116" w:id="112"/>
    <w:p>
      <w:pPr>
        <w:spacing w:after="0"/>
        <w:ind w:left="0"/>
        <w:jc w:val="both"/>
      </w:pPr>
      <w:r>
        <w:rPr>
          <w:rFonts w:ascii="Times New Roman"/>
          <w:b w:val="false"/>
          <w:i w:val="false"/>
          <w:color w:val="000000"/>
          <w:sz w:val="28"/>
        </w:rPr>
        <w:t>
      3-2. Деяния, предусмотренные частями первой, второй или третьей настоящей статьи, если они:</w:t>
      </w:r>
    </w:p>
    <w:bookmarkEnd w:id="112"/>
    <w:bookmarkStart w:name="z117" w:id="113"/>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113"/>
    <w:bookmarkStart w:name="z118" w:id="114"/>
    <w:p>
      <w:pPr>
        <w:spacing w:after="0"/>
        <w:ind w:left="0"/>
        <w:jc w:val="both"/>
      </w:pPr>
      <w:r>
        <w:rPr>
          <w:rFonts w:ascii="Times New Roman"/>
          <w:b w:val="false"/>
          <w:i w:val="false"/>
          <w:color w:val="000000"/>
          <w:sz w:val="28"/>
        </w:rPr>
        <w:t>
      2) повлекли по неосторожности смерть потерпевшей, –</w:t>
      </w:r>
    </w:p>
    <w:bookmarkEnd w:id="114"/>
    <w:bookmarkStart w:name="z119" w:id="115"/>
    <w:p>
      <w:pPr>
        <w:spacing w:after="0"/>
        <w:ind w:left="0"/>
        <w:jc w:val="both"/>
      </w:pPr>
      <w:r>
        <w:rPr>
          <w:rFonts w:ascii="Times New Roman"/>
          <w:b w:val="false"/>
          <w:i w:val="false"/>
          <w:color w:val="000000"/>
          <w:sz w:val="28"/>
        </w:rPr>
        <w:t xml:space="preserve">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 </w:t>
      </w:r>
    </w:p>
    <w:bookmarkEnd w:id="115"/>
    <w:bookmarkStart w:name="z120" w:id="11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 в отношении малолетней, –</w:t>
      </w:r>
    </w:p>
    <w:bookmarkEnd w:id="116"/>
    <w:bookmarkStart w:name="z121" w:id="117"/>
    <w:p>
      <w:pPr>
        <w:spacing w:after="0"/>
        <w:ind w:left="0"/>
        <w:jc w:val="both"/>
      </w:pPr>
      <w:r>
        <w:rPr>
          <w:rFonts w:ascii="Times New Roman"/>
          <w:b w:val="false"/>
          <w:i w:val="false"/>
          <w:color w:val="000000"/>
          <w:sz w:val="28"/>
        </w:rPr>
        <w:t>
      наказываются лишением свободы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117"/>
    <w:bookmarkStart w:name="z122" w:id="118"/>
    <w:p>
      <w:pPr>
        <w:spacing w:after="0"/>
        <w:ind w:left="0"/>
        <w:jc w:val="both"/>
      </w:pPr>
      <w:r>
        <w:rPr>
          <w:rFonts w:ascii="Times New Roman"/>
          <w:b w:val="false"/>
          <w:i w:val="false"/>
          <w:color w:val="000000"/>
          <w:sz w:val="28"/>
        </w:rPr>
        <w:t>
      18) статью 121 изложить в следующей редакции:</w:t>
      </w:r>
    </w:p>
    <w:bookmarkEnd w:id="118"/>
    <w:bookmarkStart w:name="z123" w:id="119"/>
    <w:p>
      <w:pPr>
        <w:spacing w:after="0"/>
        <w:ind w:left="0"/>
        <w:jc w:val="both"/>
      </w:pPr>
      <w:r>
        <w:rPr>
          <w:rFonts w:ascii="Times New Roman"/>
          <w:b w:val="false"/>
          <w:i w:val="false"/>
          <w:color w:val="000000"/>
          <w:sz w:val="28"/>
        </w:rPr>
        <w:t>
      "Статья 121. Насильственные действия сексуального характера</w:t>
      </w:r>
    </w:p>
    <w:bookmarkEnd w:id="119"/>
    <w:bookmarkStart w:name="z124" w:id="120"/>
    <w:p>
      <w:pPr>
        <w:spacing w:after="0"/>
        <w:ind w:left="0"/>
        <w:jc w:val="both"/>
      </w:pPr>
      <w:r>
        <w:rPr>
          <w:rFonts w:ascii="Times New Roman"/>
          <w:b w:val="false"/>
          <w:i w:val="false"/>
          <w:color w:val="000000"/>
          <w:sz w:val="28"/>
        </w:rPr>
        <w:t>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bookmarkEnd w:id="120"/>
    <w:bookmarkStart w:name="z125" w:id="121"/>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End w:id="121"/>
    <w:bookmarkStart w:name="z126" w:id="122"/>
    <w:p>
      <w:pPr>
        <w:spacing w:after="0"/>
        <w:ind w:left="0"/>
        <w:jc w:val="both"/>
      </w:pPr>
      <w:r>
        <w:rPr>
          <w:rFonts w:ascii="Times New Roman"/>
          <w:b w:val="false"/>
          <w:i w:val="false"/>
          <w:color w:val="000000"/>
          <w:sz w:val="28"/>
        </w:rPr>
        <w:t>
      2. Те же деяния:</w:t>
      </w:r>
    </w:p>
    <w:bookmarkEnd w:id="122"/>
    <w:bookmarkStart w:name="z127" w:id="123"/>
    <w:p>
      <w:pPr>
        <w:spacing w:after="0"/>
        <w:ind w:left="0"/>
        <w:jc w:val="both"/>
      </w:pPr>
      <w:r>
        <w:rPr>
          <w:rFonts w:ascii="Times New Roman"/>
          <w:b w:val="false"/>
          <w:i w:val="false"/>
          <w:color w:val="000000"/>
          <w:sz w:val="28"/>
        </w:rPr>
        <w:t>
      1) совершенные группой лиц, группой лиц по предварительному сговору;</w:t>
      </w:r>
    </w:p>
    <w:bookmarkEnd w:id="123"/>
    <w:bookmarkStart w:name="z128" w:id="124"/>
    <w:p>
      <w:pPr>
        <w:spacing w:after="0"/>
        <w:ind w:left="0"/>
        <w:jc w:val="both"/>
      </w:pPr>
      <w:r>
        <w:rPr>
          <w:rFonts w:ascii="Times New Roman"/>
          <w:b w:val="false"/>
          <w:i w:val="false"/>
          <w:color w:val="000000"/>
          <w:sz w:val="28"/>
        </w:rPr>
        <w:t>
      2) соединенные с угрозой убийством, а также совершенные с особой жестокостью по отношению к потерпевшему (потерпевшей) или к другим лицам;</w:t>
      </w:r>
    </w:p>
    <w:bookmarkEnd w:id="124"/>
    <w:bookmarkStart w:name="z129" w:id="125"/>
    <w:p>
      <w:pPr>
        <w:spacing w:after="0"/>
        <w:ind w:left="0"/>
        <w:jc w:val="both"/>
      </w:pPr>
      <w:r>
        <w:rPr>
          <w:rFonts w:ascii="Times New Roman"/>
          <w:b w:val="false"/>
          <w:i w:val="false"/>
          <w:color w:val="000000"/>
          <w:sz w:val="28"/>
        </w:rPr>
        <w:t>
      3) повлекшие заражение потерпевшего (потерпевшей) венерическим заболеванием;</w:t>
      </w:r>
    </w:p>
    <w:bookmarkEnd w:id="125"/>
    <w:bookmarkStart w:name="z130" w:id="126"/>
    <w:p>
      <w:pPr>
        <w:spacing w:after="0"/>
        <w:ind w:left="0"/>
        <w:jc w:val="both"/>
      </w:pPr>
      <w:r>
        <w:rPr>
          <w:rFonts w:ascii="Times New Roman"/>
          <w:b w:val="false"/>
          <w:i w:val="false"/>
          <w:color w:val="000000"/>
          <w:sz w:val="28"/>
        </w:rPr>
        <w:t>
      4) совершенные неоднократно;</w:t>
      </w:r>
    </w:p>
    <w:bookmarkEnd w:id="126"/>
    <w:bookmarkStart w:name="z131" w:id="127"/>
    <w:p>
      <w:pPr>
        <w:spacing w:after="0"/>
        <w:ind w:left="0"/>
        <w:jc w:val="both"/>
      </w:pPr>
      <w:r>
        <w:rPr>
          <w:rFonts w:ascii="Times New Roman"/>
          <w:b w:val="false"/>
          <w:i w:val="false"/>
          <w:color w:val="000000"/>
          <w:sz w:val="28"/>
        </w:rPr>
        <w:t>
      5) лицом при выполнении служебных обязанностей, –</w:t>
      </w:r>
    </w:p>
    <w:bookmarkEnd w:id="127"/>
    <w:bookmarkStart w:name="z132" w:id="128"/>
    <w:p>
      <w:pPr>
        <w:spacing w:after="0"/>
        <w:ind w:left="0"/>
        <w:jc w:val="both"/>
      </w:pPr>
      <w:r>
        <w:rPr>
          <w:rFonts w:ascii="Times New Roman"/>
          <w:b w:val="false"/>
          <w:i w:val="false"/>
          <w:color w:val="000000"/>
          <w:sz w:val="28"/>
        </w:rPr>
        <w:t>
      наказываются лишением свободы на срок от девяти до двенадцати лет.</w:t>
      </w:r>
    </w:p>
    <w:bookmarkEnd w:id="128"/>
    <w:bookmarkStart w:name="z133" w:id="12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29"/>
    <w:bookmarkStart w:name="z134" w:id="130"/>
    <w:p>
      <w:pPr>
        <w:spacing w:after="0"/>
        <w:ind w:left="0"/>
        <w:jc w:val="both"/>
      </w:pPr>
      <w:r>
        <w:rPr>
          <w:rFonts w:ascii="Times New Roman"/>
          <w:b w:val="false"/>
          <w:i w:val="false"/>
          <w:color w:val="000000"/>
          <w:sz w:val="28"/>
        </w:rPr>
        <w:t>
      1) исключить;</w:t>
      </w:r>
    </w:p>
    <w:bookmarkEnd w:id="130"/>
    <w:bookmarkStart w:name="z135" w:id="131"/>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потерпевшего (потерпевшей), заражение его (ее) ВИЧ или иные тяжкие последствия;</w:t>
      </w:r>
    </w:p>
    <w:bookmarkEnd w:id="131"/>
    <w:bookmarkStart w:name="z136" w:id="132"/>
    <w:p>
      <w:pPr>
        <w:spacing w:after="0"/>
        <w:ind w:left="0"/>
        <w:jc w:val="both"/>
      </w:pPr>
      <w:r>
        <w:rPr>
          <w:rFonts w:ascii="Times New Roman"/>
          <w:b w:val="false"/>
          <w:i w:val="false"/>
          <w:color w:val="000000"/>
          <w:sz w:val="28"/>
        </w:rPr>
        <w:t>
      3) исключен Законом РК от 1 апреля 2019 г. № 240-VI;</w:t>
      </w:r>
    </w:p>
    <w:bookmarkEnd w:id="132"/>
    <w:bookmarkStart w:name="z137" w:id="133"/>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bookmarkEnd w:id="133"/>
    <w:bookmarkStart w:name="z138" w:id="134"/>
    <w:p>
      <w:pPr>
        <w:spacing w:after="0"/>
        <w:ind w:left="0"/>
        <w:jc w:val="both"/>
      </w:pPr>
      <w:r>
        <w:rPr>
          <w:rFonts w:ascii="Times New Roman"/>
          <w:b w:val="false"/>
          <w:i w:val="false"/>
          <w:color w:val="000000"/>
          <w:sz w:val="28"/>
        </w:rPr>
        <w:t>
      5) исключен Законом РК от 1 апреля 2019 г. № 240-VI;</w:t>
      </w:r>
    </w:p>
    <w:bookmarkEnd w:id="134"/>
    <w:bookmarkStart w:name="z139" w:id="135"/>
    <w:p>
      <w:pPr>
        <w:spacing w:after="0"/>
        <w:ind w:left="0"/>
        <w:jc w:val="both"/>
      </w:pPr>
      <w:r>
        <w:rPr>
          <w:rFonts w:ascii="Times New Roman"/>
          <w:b w:val="false"/>
          <w:i w:val="false"/>
          <w:color w:val="000000"/>
          <w:sz w:val="28"/>
        </w:rPr>
        <w:t>
      6) совершены преступной группой, –</w:t>
      </w:r>
    </w:p>
    <w:bookmarkEnd w:id="135"/>
    <w:bookmarkStart w:name="z140" w:id="136"/>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136"/>
    <w:bookmarkStart w:name="z141" w:id="137"/>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137"/>
    <w:bookmarkStart w:name="z142" w:id="138"/>
    <w:p>
      <w:pPr>
        <w:spacing w:after="0"/>
        <w:ind w:left="0"/>
        <w:jc w:val="both"/>
      </w:pPr>
      <w:r>
        <w:rPr>
          <w:rFonts w:ascii="Times New Roman"/>
          <w:b w:val="false"/>
          <w:i w:val="false"/>
          <w:color w:val="000000"/>
          <w:sz w:val="28"/>
        </w:rPr>
        <w:t>
      1) совершены в отношении заведомо несовершеннолетнего лица;</w:t>
      </w:r>
    </w:p>
    <w:bookmarkEnd w:id="138"/>
    <w:bookmarkStart w:name="z143" w:id="139"/>
    <w:p>
      <w:pPr>
        <w:spacing w:after="0"/>
        <w:ind w:left="0"/>
        <w:jc w:val="both"/>
      </w:pPr>
      <w:r>
        <w:rPr>
          <w:rFonts w:ascii="Times New Roman"/>
          <w:b w:val="false"/>
          <w:i w:val="false"/>
          <w:color w:val="000000"/>
          <w:sz w:val="28"/>
        </w:rPr>
        <w:t>
      2) совершены в отношении несовершеннолетнего лица родителем, отчимом, мачехой, педагогом либо иным лицом, на которое законом Республики Казахстан возложены обязанности по его воспитанию, –</w:t>
      </w:r>
    </w:p>
    <w:bookmarkEnd w:id="139"/>
    <w:bookmarkStart w:name="z144" w:id="140"/>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bookmarkEnd w:id="140"/>
    <w:bookmarkStart w:name="z145" w:id="141"/>
    <w:p>
      <w:pPr>
        <w:spacing w:after="0"/>
        <w:ind w:left="0"/>
        <w:jc w:val="both"/>
      </w:pPr>
      <w:r>
        <w:rPr>
          <w:rFonts w:ascii="Times New Roman"/>
          <w:b w:val="false"/>
          <w:i w:val="false"/>
          <w:color w:val="000000"/>
          <w:sz w:val="28"/>
        </w:rPr>
        <w:t>
      3-2. Деяния, предусмотренные частями первой, второй или третьей настоящей статьи, если они:</w:t>
      </w:r>
    </w:p>
    <w:bookmarkEnd w:id="141"/>
    <w:bookmarkStart w:name="z146" w:id="142"/>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142"/>
    <w:bookmarkStart w:name="z147" w:id="143"/>
    <w:p>
      <w:pPr>
        <w:spacing w:after="0"/>
        <w:ind w:left="0"/>
        <w:jc w:val="both"/>
      </w:pPr>
      <w:r>
        <w:rPr>
          <w:rFonts w:ascii="Times New Roman"/>
          <w:b w:val="false"/>
          <w:i w:val="false"/>
          <w:color w:val="000000"/>
          <w:sz w:val="28"/>
        </w:rPr>
        <w:t>
      2) повлекли по неосторожности смерть потерпевшей, –</w:t>
      </w:r>
    </w:p>
    <w:bookmarkEnd w:id="143"/>
    <w:bookmarkStart w:name="z148" w:id="144"/>
    <w:p>
      <w:pPr>
        <w:spacing w:after="0"/>
        <w:ind w:left="0"/>
        <w:jc w:val="both"/>
      </w:pPr>
      <w:r>
        <w:rPr>
          <w:rFonts w:ascii="Times New Roman"/>
          <w:b w:val="false"/>
          <w:i w:val="false"/>
          <w:color w:val="000000"/>
          <w:sz w:val="28"/>
        </w:rPr>
        <w:t xml:space="preserve">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 </w:t>
      </w:r>
    </w:p>
    <w:bookmarkEnd w:id="144"/>
    <w:bookmarkStart w:name="z149" w:id="145"/>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 в отношении малолетнего, –</w:t>
      </w:r>
    </w:p>
    <w:bookmarkEnd w:id="145"/>
    <w:bookmarkStart w:name="z150" w:id="146"/>
    <w:p>
      <w:pPr>
        <w:spacing w:after="0"/>
        <w:ind w:left="0"/>
        <w:jc w:val="both"/>
      </w:pPr>
      <w:r>
        <w:rPr>
          <w:rFonts w:ascii="Times New Roman"/>
          <w:b w:val="false"/>
          <w:i w:val="false"/>
          <w:color w:val="000000"/>
          <w:sz w:val="28"/>
        </w:rPr>
        <w:t>
      наказываются лишением свободы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146"/>
    <w:bookmarkStart w:name="z151" w:id="147"/>
    <w:p>
      <w:pPr>
        <w:spacing w:after="0"/>
        <w:ind w:left="0"/>
        <w:jc w:val="both"/>
      </w:pPr>
      <w:r>
        <w:rPr>
          <w:rFonts w:ascii="Times New Roman"/>
          <w:b w:val="false"/>
          <w:i w:val="false"/>
          <w:color w:val="000000"/>
          <w:sz w:val="28"/>
        </w:rPr>
        <w:t>
      19) часть третью статьи 122 изложить в следующей редакции:</w:t>
      </w:r>
    </w:p>
    <w:bookmarkEnd w:id="147"/>
    <w:bookmarkStart w:name="z152" w:id="14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48"/>
    <w:bookmarkStart w:name="z153" w:id="149"/>
    <w:p>
      <w:pPr>
        <w:spacing w:after="0"/>
        <w:ind w:left="0"/>
        <w:jc w:val="both"/>
      </w:pPr>
      <w:r>
        <w:rPr>
          <w:rFonts w:ascii="Times New Roman"/>
          <w:b w:val="false"/>
          <w:i w:val="false"/>
          <w:color w:val="000000"/>
          <w:sz w:val="28"/>
        </w:rPr>
        <w:t>
      1) неоднократно;</w:t>
      </w:r>
    </w:p>
    <w:bookmarkEnd w:id="149"/>
    <w:bookmarkStart w:name="z154" w:id="150"/>
    <w:p>
      <w:pPr>
        <w:spacing w:after="0"/>
        <w:ind w:left="0"/>
        <w:jc w:val="both"/>
      </w:pPr>
      <w:r>
        <w:rPr>
          <w:rFonts w:ascii="Times New Roman"/>
          <w:b w:val="false"/>
          <w:i w:val="false"/>
          <w:color w:val="000000"/>
          <w:sz w:val="28"/>
        </w:rPr>
        <w:t>
      2) в отношении двух и более несовершеннолетних лиц, –</w:t>
      </w:r>
    </w:p>
    <w:bookmarkEnd w:id="150"/>
    <w:bookmarkStart w:name="z155" w:id="151"/>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bookmarkEnd w:id="151"/>
    <w:bookmarkStart w:name="z156" w:id="152"/>
    <w:p>
      <w:pPr>
        <w:spacing w:after="0"/>
        <w:ind w:left="0"/>
        <w:jc w:val="both"/>
      </w:pPr>
      <w:r>
        <w:rPr>
          <w:rFonts w:ascii="Times New Roman"/>
          <w:b w:val="false"/>
          <w:i w:val="false"/>
          <w:color w:val="000000"/>
          <w:sz w:val="28"/>
        </w:rPr>
        <w:t xml:space="preserve">
      20) в статье 124: </w:t>
      </w:r>
    </w:p>
    <w:bookmarkEnd w:id="152"/>
    <w:bookmarkStart w:name="z157" w:id="153"/>
    <w:p>
      <w:pPr>
        <w:spacing w:after="0"/>
        <w:ind w:left="0"/>
        <w:jc w:val="both"/>
      </w:pPr>
      <w:r>
        <w:rPr>
          <w:rFonts w:ascii="Times New Roman"/>
          <w:b w:val="false"/>
          <w:i w:val="false"/>
          <w:color w:val="000000"/>
          <w:sz w:val="28"/>
        </w:rPr>
        <w:t>
      заголовок статьи изложить в следующей редакции:</w:t>
      </w:r>
    </w:p>
    <w:bookmarkEnd w:id="153"/>
    <w:bookmarkStart w:name="z158" w:id="154"/>
    <w:p>
      <w:pPr>
        <w:spacing w:after="0"/>
        <w:ind w:left="0"/>
        <w:jc w:val="both"/>
      </w:pPr>
      <w:r>
        <w:rPr>
          <w:rFonts w:ascii="Times New Roman"/>
          <w:b w:val="false"/>
          <w:i w:val="false"/>
          <w:color w:val="000000"/>
          <w:sz w:val="28"/>
        </w:rPr>
        <w:t>
      "Статья 124. Развращение малолетних, лиц, не достигших шестнадцатилетнего возраста";</w:t>
      </w:r>
    </w:p>
    <w:bookmarkEnd w:id="154"/>
    <w:bookmarkStart w:name="z159" w:id="155"/>
    <w:p>
      <w:pPr>
        <w:spacing w:after="0"/>
        <w:ind w:left="0"/>
        <w:jc w:val="both"/>
      </w:pPr>
      <w:r>
        <w:rPr>
          <w:rFonts w:ascii="Times New Roman"/>
          <w:b w:val="false"/>
          <w:i w:val="false"/>
          <w:color w:val="000000"/>
          <w:sz w:val="28"/>
        </w:rPr>
        <w:t>
      дополнить частью 1-1 в следующей редакции:</w:t>
      </w:r>
    </w:p>
    <w:bookmarkEnd w:id="155"/>
    <w:bookmarkStart w:name="z160" w:id="156"/>
    <w:p>
      <w:pPr>
        <w:spacing w:after="0"/>
        <w:ind w:left="0"/>
        <w:jc w:val="both"/>
      </w:pPr>
      <w:r>
        <w:rPr>
          <w:rFonts w:ascii="Times New Roman"/>
          <w:b w:val="false"/>
          <w:i w:val="false"/>
          <w:color w:val="000000"/>
          <w:sz w:val="28"/>
        </w:rPr>
        <w:t>
      "1-1. Совершение развратных действий без применения насилия в отношении лица, заведомо не достигшего шестнадцатилетнего возраста, –</w:t>
      </w:r>
    </w:p>
    <w:bookmarkEnd w:id="156"/>
    <w:bookmarkStart w:name="z161" w:id="157"/>
    <w:p>
      <w:pPr>
        <w:spacing w:after="0"/>
        <w:ind w:left="0"/>
        <w:jc w:val="both"/>
      </w:pPr>
      <w:r>
        <w:rPr>
          <w:rFonts w:ascii="Times New Roman"/>
          <w:b w:val="false"/>
          <w:i w:val="false"/>
          <w:color w:val="000000"/>
          <w:sz w:val="28"/>
        </w:rPr>
        <w:t>
      наказывается лишением свободы на срок от двух до пяти лет с лишением права занимать определенные должности или заниматься определенной деятельностью на срок от пяти до семи лет.";</w:t>
      </w:r>
    </w:p>
    <w:bookmarkEnd w:id="157"/>
    <w:bookmarkStart w:name="z162" w:id="158"/>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58"/>
    <w:bookmarkStart w:name="z163" w:id="159"/>
    <w:p>
      <w:pPr>
        <w:spacing w:after="0"/>
        <w:ind w:left="0"/>
        <w:jc w:val="both"/>
      </w:pPr>
      <w:r>
        <w:rPr>
          <w:rFonts w:ascii="Times New Roman"/>
          <w:b w:val="false"/>
          <w:i w:val="false"/>
          <w:color w:val="000000"/>
          <w:sz w:val="28"/>
        </w:rPr>
        <w:t>
      "2. Деяния, предусмотренные частями первой, 1-1, совершенные родителем, отчимом, мачехой, педагогом либо иным лицом, на которое законом Республики Казахстан возложены обязанности по ее (его) воспитанию, –";</w:t>
      </w:r>
    </w:p>
    <w:bookmarkEnd w:id="159"/>
    <w:bookmarkStart w:name="z164" w:id="160"/>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160"/>
    <w:bookmarkStart w:name="z165" w:id="161"/>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 неоднократно, –";</w:t>
      </w:r>
    </w:p>
    <w:bookmarkEnd w:id="161"/>
    <w:bookmarkStart w:name="z166" w:id="162"/>
    <w:p>
      <w:pPr>
        <w:spacing w:after="0"/>
        <w:ind w:left="0"/>
        <w:jc w:val="both"/>
      </w:pPr>
      <w:r>
        <w:rPr>
          <w:rFonts w:ascii="Times New Roman"/>
          <w:b w:val="false"/>
          <w:i w:val="false"/>
          <w:color w:val="000000"/>
          <w:sz w:val="28"/>
        </w:rPr>
        <w:t>
      21) в части второй статьи 125:</w:t>
      </w:r>
    </w:p>
    <w:bookmarkEnd w:id="162"/>
    <w:bookmarkStart w:name="z167" w:id="163"/>
    <w:p>
      <w:pPr>
        <w:spacing w:after="0"/>
        <w:ind w:left="0"/>
        <w:jc w:val="both"/>
      </w:pPr>
      <w:r>
        <w:rPr>
          <w:rFonts w:ascii="Times New Roman"/>
          <w:b w:val="false"/>
          <w:i w:val="false"/>
          <w:color w:val="000000"/>
          <w:sz w:val="28"/>
        </w:rPr>
        <w:t>
      пункт 8) изложить в следующей редакции:</w:t>
      </w:r>
    </w:p>
    <w:bookmarkEnd w:id="163"/>
    <w:bookmarkStart w:name="z168" w:id="164"/>
    <w:p>
      <w:pPr>
        <w:spacing w:after="0"/>
        <w:ind w:left="0"/>
        <w:jc w:val="both"/>
      </w:pPr>
      <w:r>
        <w:rPr>
          <w:rFonts w:ascii="Times New Roman"/>
          <w:b w:val="false"/>
          <w:i w:val="false"/>
          <w:color w:val="000000"/>
          <w:sz w:val="28"/>
        </w:rPr>
        <w:t xml:space="preserve">
      "8) из корыстных побуждений;"; </w:t>
      </w:r>
    </w:p>
    <w:bookmarkEnd w:id="164"/>
    <w:bookmarkStart w:name="z169" w:id="165"/>
    <w:p>
      <w:pPr>
        <w:spacing w:after="0"/>
        <w:ind w:left="0"/>
        <w:jc w:val="both"/>
      </w:pPr>
      <w:r>
        <w:rPr>
          <w:rFonts w:ascii="Times New Roman"/>
          <w:b w:val="false"/>
          <w:i w:val="false"/>
          <w:color w:val="000000"/>
          <w:sz w:val="28"/>
        </w:rPr>
        <w:t>
      дополнить пунктами 9) и 10) следующего содержания:</w:t>
      </w:r>
    </w:p>
    <w:bookmarkEnd w:id="165"/>
    <w:bookmarkStart w:name="z170" w:id="166"/>
    <w:p>
      <w:pPr>
        <w:spacing w:after="0"/>
        <w:ind w:left="0"/>
        <w:jc w:val="both"/>
      </w:pPr>
      <w:r>
        <w:rPr>
          <w:rFonts w:ascii="Times New Roman"/>
          <w:b w:val="false"/>
          <w:i w:val="false"/>
          <w:color w:val="000000"/>
          <w:sz w:val="28"/>
        </w:rPr>
        <w:t>
      "9) лицом с использованием своего служебного положения;</w:t>
      </w:r>
    </w:p>
    <w:bookmarkEnd w:id="166"/>
    <w:bookmarkStart w:name="z171" w:id="167"/>
    <w:p>
      <w:pPr>
        <w:spacing w:after="0"/>
        <w:ind w:left="0"/>
        <w:jc w:val="both"/>
      </w:pPr>
      <w:r>
        <w:rPr>
          <w:rFonts w:ascii="Times New Roman"/>
          <w:b w:val="false"/>
          <w:i w:val="false"/>
          <w:color w:val="000000"/>
          <w:sz w:val="28"/>
        </w:rPr>
        <w:t>
      10) с фальсификацией, сокрытием либо уничтожением документов, удостоверяющих личность потерпевшего,-";</w:t>
      </w:r>
    </w:p>
    <w:bookmarkEnd w:id="167"/>
    <w:bookmarkStart w:name="z172" w:id="168"/>
    <w:p>
      <w:pPr>
        <w:spacing w:after="0"/>
        <w:ind w:left="0"/>
        <w:jc w:val="both"/>
      </w:pPr>
      <w:r>
        <w:rPr>
          <w:rFonts w:ascii="Times New Roman"/>
          <w:b w:val="false"/>
          <w:i w:val="false"/>
          <w:color w:val="000000"/>
          <w:sz w:val="28"/>
        </w:rPr>
        <w:t>
      22) в части второй статьи 126:</w:t>
      </w:r>
    </w:p>
    <w:bookmarkEnd w:id="168"/>
    <w:bookmarkStart w:name="z173" w:id="169"/>
    <w:p>
      <w:pPr>
        <w:spacing w:after="0"/>
        <w:ind w:left="0"/>
        <w:jc w:val="both"/>
      </w:pPr>
      <w:r>
        <w:rPr>
          <w:rFonts w:ascii="Times New Roman"/>
          <w:b w:val="false"/>
          <w:i w:val="false"/>
          <w:color w:val="000000"/>
          <w:sz w:val="28"/>
        </w:rPr>
        <w:t>
      пункт 9) изложить в следующей редакции:</w:t>
      </w:r>
    </w:p>
    <w:bookmarkEnd w:id="169"/>
    <w:bookmarkStart w:name="z174" w:id="170"/>
    <w:p>
      <w:pPr>
        <w:spacing w:after="0"/>
        <w:ind w:left="0"/>
        <w:jc w:val="both"/>
      </w:pPr>
      <w:r>
        <w:rPr>
          <w:rFonts w:ascii="Times New Roman"/>
          <w:b w:val="false"/>
          <w:i w:val="false"/>
          <w:color w:val="000000"/>
          <w:sz w:val="28"/>
        </w:rPr>
        <w:t>
      "9) с использованием материальной или иной зависимости потерпевшего;";</w:t>
      </w:r>
    </w:p>
    <w:bookmarkEnd w:id="170"/>
    <w:bookmarkStart w:name="z175" w:id="171"/>
    <w:p>
      <w:pPr>
        <w:spacing w:after="0"/>
        <w:ind w:left="0"/>
        <w:jc w:val="both"/>
      </w:pPr>
      <w:r>
        <w:rPr>
          <w:rFonts w:ascii="Times New Roman"/>
          <w:b w:val="false"/>
          <w:i w:val="false"/>
          <w:color w:val="000000"/>
          <w:sz w:val="28"/>
        </w:rPr>
        <w:t>
      дополнить пунктами 10) и 11) следующего содержания:</w:t>
      </w:r>
    </w:p>
    <w:bookmarkEnd w:id="171"/>
    <w:bookmarkStart w:name="z176" w:id="172"/>
    <w:p>
      <w:pPr>
        <w:spacing w:after="0"/>
        <w:ind w:left="0"/>
        <w:jc w:val="both"/>
      </w:pPr>
      <w:r>
        <w:rPr>
          <w:rFonts w:ascii="Times New Roman"/>
          <w:b w:val="false"/>
          <w:i w:val="false"/>
          <w:color w:val="000000"/>
          <w:sz w:val="28"/>
        </w:rPr>
        <w:t>
      "10) лицом с использованием своего служебного положения;</w:t>
      </w:r>
    </w:p>
    <w:bookmarkEnd w:id="172"/>
    <w:bookmarkStart w:name="z177" w:id="173"/>
    <w:p>
      <w:pPr>
        <w:spacing w:after="0"/>
        <w:ind w:left="0"/>
        <w:jc w:val="both"/>
      </w:pPr>
      <w:r>
        <w:rPr>
          <w:rFonts w:ascii="Times New Roman"/>
          <w:b w:val="false"/>
          <w:i w:val="false"/>
          <w:color w:val="000000"/>
          <w:sz w:val="28"/>
        </w:rPr>
        <w:t>
      11) с фальсификацией, сокрытием либо уничтожением документов, удостоверяющих личность потерпевшего,-";</w:t>
      </w:r>
    </w:p>
    <w:bookmarkEnd w:id="173"/>
    <w:bookmarkStart w:name="z178" w:id="174"/>
    <w:p>
      <w:pPr>
        <w:spacing w:after="0"/>
        <w:ind w:left="0"/>
        <w:jc w:val="both"/>
      </w:pPr>
      <w:r>
        <w:rPr>
          <w:rFonts w:ascii="Times New Roman"/>
          <w:b w:val="false"/>
          <w:i w:val="false"/>
          <w:color w:val="000000"/>
          <w:sz w:val="28"/>
        </w:rPr>
        <w:t>
      23) абзац второй статьи 144 после слов "до сорока пяти суток" дополнить словами ", либо выдворением за пределы Республики Казахстан иностранца или лица без гражданства сроком на пять лет";</w:t>
      </w:r>
    </w:p>
    <w:bookmarkEnd w:id="174"/>
    <w:bookmarkStart w:name="z179" w:id="175"/>
    <w:p>
      <w:pPr>
        <w:spacing w:after="0"/>
        <w:ind w:left="0"/>
        <w:jc w:val="both"/>
      </w:pPr>
      <w:r>
        <w:rPr>
          <w:rFonts w:ascii="Times New Roman"/>
          <w:b w:val="false"/>
          <w:i w:val="false"/>
          <w:color w:val="000000"/>
          <w:sz w:val="28"/>
        </w:rPr>
        <w:t>
      24) абзац второй части первой статьи 149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175"/>
    <w:bookmarkStart w:name="z180" w:id="176"/>
    <w:p>
      <w:pPr>
        <w:spacing w:after="0"/>
        <w:ind w:left="0"/>
        <w:jc w:val="both"/>
      </w:pPr>
      <w:r>
        <w:rPr>
          <w:rFonts w:ascii="Times New Roman"/>
          <w:b w:val="false"/>
          <w:i w:val="false"/>
          <w:color w:val="000000"/>
          <w:sz w:val="28"/>
        </w:rPr>
        <w:t>
      25) в статье 188:</w:t>
      </w:r>
    </w:p>
    <w:bookmarkEnd w:id="176"/>
    <w:bookmarkStart w:name="z181" w:id="177"/>
    <w:p>
      <w:pPr>
        <w:spacing w:after="0"/>
        <w:ind w:left="0"/>
        <w:jc w:val="both"/>
      </w:pPr>
      <w:r>
        <w:rPr>
          <w:rFonts w:ascii="Times New Roman"/>
          <w:b w:val="false"/>
          <w:i w:val="false"/>
          <w:color w:val="000000"/>
          <w:sz w:val="28"/>
        </w:rPr>
        <w:t>
      пункт 3) части второй исключить;</w:t>
      </w:r>
    </w:p>
    <w:bookmarkEnd w:id="177"/>
    <w:bookmarkStart w:name="z182" w:id="178"/>
    <w:p>
      <w:pPr>
        <w:spacing w:after="0"/>
        <w:ind w:left="0"/>
        <w:jc w:val="both"/>
      </w:pPr>
      <w:r>
        <w:rPr>
          <w:rFonts w:ascii="Times New Roman"/>
          <w:b w:val="false"/>
          <w:i w:val="false"/>
          <w:color w:val="000000"/>
          <w:sz w:val="28"/>
        </w:rPr>
        <w:t>
      часть третью изложить в следующей редакции:</w:t>
      </w:r>
    </w:p>
    <w:bookmarkEnd w:id="178"/>
    <w:bookmarkStart w:name="z183" w:id="179"/>
    <w:p>
      <w:pPr>
        <w:spacing w:after="0"/>
        <w:ind w:left="0"/>
        <w:jc w:val="both"/>
      </w:pPr>
      <w:r>
        <w:rPr>
          <w:rFonts w:ascii="Times New Roman"/>
          <w:b w:val="false"/>
          <w:i w:val="false"/>
          <w:color w:val="000000"/>
          <w:sz w:val="28"/>
        </w:rPr>
        <w:t>
      "3. Кража, совершенная:</w:t>
      </w:r>
    </w:p>
    <w:bookmarkEnd w:id="179"/>
    <w:bookmarkStart w:name="z184" w:id="180"/>
    <w:p>
      <w:pPr>
        <w:spacing w:after="0"/>
        <w:ind w:left="0"/>
        <w:jc w:val="both"/>
      </w:pPr>
      <w:r>
        <w:rPr>
          <w:rFonts w:ascii="Times New Roman"/>
          <w:b w:val="false"/>
          <w:i w:val="false"/>
          <w:color w:val="000000"/>
          <w:sz w:val="28"/>
        </w:rPr>
        <w:t xml:space="preserve">
      1) в крупном размере; </w:t>
      </w:r>
    </w:p>
    <w:bookmarkEnd w:id="180"/>
    <w:bookmarkStart w:name="z185" w:id="181"/>
    <w:p>
      <w:pPr>
        <w:spacing w:after="0"/>
        <w:ind w:left="0"/>
        <w:jc w:val="both"/>
      </w:pPr>
      <w:r>
        <w:rPr>
          <w:rFonts w:ascii="Times New Roman"/>
          <w:b w:val="false"/>
          <w:i w:val="false"/>
          <w:color w:val="000000"/>
          <w:sz w:val="28"/>
        </w:rPr>
        <w:t>
      2) неоднократно;</w:t>
      </w:r>
    </w:p>
    <w:bookmarkEnd w:id="181"/>
    <w:bookmarkStart w:name="z186" w:id="182"/>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хранилище либо транспортное средство, – </w:t>
      </w:r>
    </w:p>
    <w:bookmarkEnd w:id="182"/>
    <w:bookmarkStart w:name="z187" w:id="183"/>
    <w:p>
      <w:pPr>
        <w:spacing w:after="0"/>
        <w:ind w:left="0"/>
        <w:jc w:val="both"/>
      </w:pPr>
      <w:r>
        <w:rPr>
          <w:rFonts w:ascii="Times New Roman"/>
          <w:b w:val="false"/>
          <w:i w:val="false"/>
          <w:color w:val="000000"/>
          <w:sz w:val="28"/>
        </w:rPr>
        <w:t xml:space="preserve">
      наказывается ограничением свободы на срок от двух до семи лет либо лишением свободы на тот же срок, с конфискацией имущества."; </w:t>
      </w:r>
    </w:p>
    <w:bookmarkEnd w:id="183"/>
    <w:bookmarkStart w:name="z188" w:id="184"/>
    <w:p>
      <w:pPr>
        <w:spacing w:after="0"/>
        <w:ind w:left="0"/>
        <w:jc w:val="both"/>
      </w:pPr>
      <w:r>
        <w:rPr>
          <w:rFonts w:ascii="Times New Roman"/>
          <w:b w:val="false"/>
          <w:i w:val="false"/>
          <w:color w:val="000000"/>
          <w:sz w:val="28"/>
        </w:rPr>
        <w:t>
      26) дополнить статьей 188-1 следующего содержания:</w:t>
      </w:r>
    </w:p>
    <w:bookmarkEnd w:id="184"/>
    <w:bookmarkStart w:name="z189" w:id="185"/>
    <w:p>
      <w:pPr>
        <w:spacing w:after="0"/>
        <w:ind w:left="0"/>
        <w:jc w:val="both"/>
      </w:pPr>
      <w:r>
        <w:rPr>
          <w:rFonts w:ascii="Times New Roman"/>
          <w:b w:val="false"/>
          <w:i w:val="false"/>
          <w:color w:val="000000"/>
          <w:sz w:val="28"/>
        </w:rPr>
        <w:t>
      "Статья 188-1. Скотокрадство</w:t>
      </w:r>
    </w:p>
    <w:bookmarkEnd w:id="185"/>
    <w:bookmarkStart w:name="z190" w:id="186"/>
    <w:p>
      <w:pPr>
        <w:spacing w:after="0"/>
        <w:ind w:left="0"/>
        <w:jc w:val="both"/>
      </w:pPr>
      <w:r>
        <w:rPr>
          <w:rFonts w:ascii="Times New Roman"/>
          <w:b w:val="false"/>
          <w:i w:val="false"/>
          <w:color w:val="000000"/>
          <w:sz w:val="28"/>
        </w:rPr>
        <w:t>
      1. Скотокрадство, то есть тайное хищение чужого скота, -</w:t>
      </w:r>
    </w:p>
    <w:bookmarkEnd w:id="186"/>
    <w:bookmarkStart w:name="z191" w:id="18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187"/>
    <w:bookmarkStart w:name="z192" w:id="188"/>
    <w:p>
      <w:pPr>
        <w:spacing w:after="0"/>
        <w:ind w:left="0"/>
        <w:jc w:val="both"/>
      </w:pPr>
      <w:r>
        <w:rPr>
          <w:rFonts w:ascii="Times New Roman"/>
          <w:b w:val="false"/>
          <w:i w:val="false"/>
          <w:color w:val="000000"/>
          <w:sz w:val="28"/>
        </w:rPr>
        <w:t>
      2. Скотокрадство, совершенное:</w:t>
      </w:r>
    </w:p>
    <w:bookmarkEnd w:id="188"/>
    <w:bookmarkStart w:name="z193" w:id="189"/>
    <w:p>
      <w:pPr>
        <w:spacing w:after="0"/>
        <w:ind w:left="0"/>
        <w:jc w:val="both"/>
      </w:pPr>
      <w:r>
        <w:rPr>
          <w:rFonts w:ascii="Times New Roman"/>
          <w:b w:val="false"/>
          <w:i w:val="false"/>
          <w:color w:val="000000"/>
          <w:sz w:val="28"/>
        </w:rPr>
        <w:t>
      1) группой лиц по предварительному сговору;</w:t>
      </w:r>
    </w:p>
    <w:bookmarkEnd w:id="189"/>
    <w:bookmarkStart w:name="z194" w:id="190"/>
    <w:p>
      <w:pPr>
        <w:spacing w:after="0"/>
        <w:ind w:left="0"/>
        <w:jc w:val="both"/>
      </w:pPr>
      <w:r>
        <w:rPr>
          <w:rFonts w:ascii="Times New Roman"/>
          <w:b w:val="false"/>
          <w:i w:val="false"/>
          <w:color w:val="000000"/>
          <w:sz w:val="28"/>
        </w:rPr>
        <w:t xml:space="preserve">
      2) неоднократно; </w:t>
      </w:r>
    </w:p>
    <w:bookmarkEnd w:id="190"/>
    <w:bookmarkStart w:name="z195" w:id="191"/>
    <w:p>
      <w:pPr>
        <w:spacing w:after="0"/>
        <w:ind w:left="0"/>
        <w:jc w:val="both"/>
      </w:pPr>
      <w:r>
        <w:rPr>
          <w:rFonts w:ascii="Times New Roman"/>
          <w:b w:val="false"/>
          <w:i w:val="false"/>
          <w:color w:val="000000"/>
          <w:sz w:val="28"/>
        </w:rPr>
        <w:t>
      3) с проникновением во двор жилого помещения, предприятия, организации, учреждения, скотного двора, загона или иного хранилища;</w:t>
      </w:r>
    </w:p>
    <w:bookmarkEnd w:id="191"/>
    <w:bookmarkStart w:name="z196" w:id="192"/>
    <w:p>
      <w:pPr>
        <w:spacing w:after="0"/>
        <w:ind w:left="0"/>
        <w:jc w:val="both"/>
      </w:pPr>
      <w:r>
        <w:rPr>
          <w:rFonts w:ascii="Times New Roman"/>
          <w:b w:val="false"/>
          <w:i w:val="false"/>
          <w:color w:val="000000"/>
          <w:sz w:val="28"/>
        </w:rPr>
        <w:t>
      4) в крупном размере, -</w:t>
      </w:r>
    </w:p>
    <w:bookmarkEnd w:id="192"/>
    <w:bookmarkStart w:name="z197" w:id="193"/>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End w:id="193"/>
    <w:bookmarkStart w:name="z198" w:id="194"/>
    <w:p>
      <w:pPr>
        <w:spacing w:after="0"/>
        <w:ind w:left="0"/>
        <w:jc w:val="both"/>
      </w:pPr>
      <w:r>
        <w:rPr>
          <w:rFonts w:ascii="Times New Roman"/>
          <w:b w:val="false"/>
          <w:i w:val="false"/>
          <w:color w:val="000000"/>
          <w:sz w:val="28"/>
        </w:rPr>
        <w:t>
      3. Скотокрадство, совершенное:</w:t>
      </w:r>
    </w:p>
    <w:bookmarkEnd w:id="194"/>
    <w:bookmarkStart w:name="z199" w:id="195"/>
    <w:p>
      <w:pPr>
        <w:spacing w:after="0"/>
        <w:ind w:left="0"/>
        <w:jc w:val="both"/>
      </w:pPr>
      <w:r>
        <w:rPr>
          <w:rFonts w:ascii="Times New Roman"/>
          <w:b w:val="false"/>
          <w:i w:val="false"/>
          <w:color w:val="000000"/>
          <w:sz w:val="28"/>
        </w:rPr>
        <w:t>
      1) преступной группой;</w:t>
      </w:r>
    </w:p>
    <w:bookmarkEnd w:id="195"/>
    <w:bookmarkStart w:name="z200" w:id="196"/>
    <w:p>
      <w:pPr>
        <w:spacing w:after="0"/>
        <w:ind w:left="0"/>
        <w:jc w:val="both"/>
      </w:pPr>
      <w:r>
        <w:rPr>
          <w:rFonts w:ascii="Times New Roman"/>
          <w:b w:val="false"/>
          <w:i w:val="false"/>
          <w:color w:val="000000"/>
          <w:sz w:val="28"/>
        </w:rPr>
        <w:t>
      2) в особо крупном размере, -</w:t>
      </w:r>
    </w:p>
    <w:bookmarkEnd w:id="196"/>
    <w:bookmarkStart w:name="z201" w:id="197"/>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197"/>
    <w:bookmarkStart w:name="z202" w:id="198"/>
    <w:p>
      <w:pPr>
        <w:spacing w:after="0"/>
        <w:ind w:left="0"/>
        <w:jc w:val="both"/>
      </w:pPr>
      <w:r>
        <w:rPr>
          <w:rFonts w:ascii="Times New Roman"/>
          <w:b w:val="false"/>
          <w:i w:val="false"/>
          <w:color w:val="000000"/>
          <w:sz w:val="28"/>
        </w:rPr>
        <w:t>
      27) в статье 191:</w:t>
      </w:r>
    </w:p>
    <w:bookmarkEnd w:id="198"/>
    <w:bookmarkStart w:name="z203" w:id="199"/>
    <w:p>
      <w:pPr>
        <w:spacing w:after="0"/>
        <w:ind w:left="0"/>
        <w:jc w:val="both"/>
      </w:pPr>
      <w:r>
        <w:rPr>
          <w:rFonts w:ascii="Times New Roman"/>
          <w:b w:val="false"/>
          <w:i w:val="false"/>
          <w:color w:val="000000"/>
          <w:sz w:val="28"/>
        </w:rPr>
        <w:t>
      пункты 2) и 4) части второй исключить;</w:t>
      </w:r>
    </w:p>
    <w:bookmarkEnd w:id="199"/>
    <w:bookmarkStart w:name="z204" w:id="200"/>
    <w:p>
      <w:pPr>
        <w:spacing w:after="0"/>
        <w:ind w:left="0"/>
        <w:jc w:val="both"/>
      </w:pPr>
      <w:r>
        <w:rPr>
          <w:rFonts w:ascii="Times New Roman"/>
          <w:b w:val="false"/>
          <w:i w:val="false"/>
          <w:color w:val="000000"/>
          <w:sz w:val="28"/>
        </w:rPr>
        <w:t>
      часть третью изложить в следующей редакции:</w:t>
      </w:r>
    </w:p>
    <w:bookmarkEnd w:id="200"/>
    <w:bookmarkStart w:name="z205" w:id="201"/>
    <w:p>
      <w:pPr>
        <w:spacing w:after="0"/>
        <w:ind w:left="0"/>
        <w:jc w:val="both"/>
      </w:pPr>
      <w:r>
        <w:rPr>
          <w:rFonts w:ascii="Times New Roman"/>
          <w:b w:val="false"/>
          <w:i w:val="false"/>
          <w:color w:val="000000"/>
          <w:sz w:val="28"/>
        </w:rPr>
        <w:t>
      "3. Грабеж, совершенный:</w:t>
      </w:r>
    </w:p>
    <w:bookmarkEnd w:id="201"/>
    <w:bookmarkStart w:name="z206" w:id="202"/>
    <w:p>
      <w:pPr>
        <w:spacing w:after="0"/>
        <w:ind w:left="0"/>
        <w:jc w:val="both"/>
      </w:pPr>
      <w:r>
        <w:rPr>
          <w:rFonts w:ascii="Times New Roman"/>
          <w:b w:val="false"/>
          <w:i w:val="false"/>
          <w:color w:val="000000"/>
          <w:sz w:val="28"/>
        </w:rPr>
        <w:t>
      1) в крупном размере;</w:t>
      </w:r>
    </w:p>
    <w:bookmarkEnd w:id="202"/>
    <w:bookmarkStart w:name="z207" w:id="203"/>
    <w:p>
      <w:pPr>
        <w:spacing w:after="0"/>
        <w:ind w:left="0"/>
        <w:jc w:val="both"/>
      </w:pPr>
      <w:r>
        <w:rPr>
          <w:rFonts w:ascii="Times New Roman"/>
          <w:b w:val="false"/>
          <w:i w:val="false"/>
          <w:color w:val="000000"/>
          <w:sz w:val="28"/>
        </w:rPr>
        <w:t>
      2) неоднократно;</w:t>
      </w:r>
    </w:p>
    <w:bookmarkEnd w:id="203"/>
    <w:bookmarkStart w:name="z208" w:id="204"/>
    <w:p>
      <w:pPr>
        <w:spacing w:after="0"/>
        <w:ind w:left="0"/>
        <w:jc w:val="both"/>
      </w:pPr>
      <w:r>
        <w:rPr>
          <w:rFonts w:ascii="Times New Roman"/>
          <w:b w:val="false"/>
          <w:i w:val="false"/>
          <w:color w:val="000000"/>
          <w:sz w:val="28"/>
        </w:rPr>
        <w:t>
      3) с незаконным проникновением в жилое, служебное, производственное помещение либо хранилище, –</w:t>
      </w:r>
    </w:p>
    <w:bookmarkEnd w:id="204"/>
    <w:bookmarkStart w:name="z209" w:id="205"/>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205"/>
    <w:bookmarkStart w:name="z210" w:id="206"/>
    <w:p>
      <w:pPr>
        <w:spacing w:after="0"/>
        <w:ind w:left="0"/>
        <w:jc w:val="both"/>
      </w:pPr>
      <w:r>
        <w:rPr>
          <w:rFonts w:ascii="Times New Roman"/>
          <w:b w:val="false"/>
          <w:i w:val="false"/>
          <w:color w:val="000000"/>
          <w:sz w:val="28"/>
        </w:rPr>
        <w:t>
      28) в статье 192:</w:t>
      </w:r>
    </w:p>
    <w:bookmarkEnd w:id="206"/>
    <w:bookmarkStart w:name="z211" w:id="207"/>
    <w:p>
      <w:pPr>
        <w:spacing w:after="0"/>
        <w:ind w:left="0"/>
        <w:jc w:val="both"/>
      </w:pPr>
      <w:r>
        <w:rPr>
          <w:rFonts w:ascii="Times New Roman"/>
          <w:b w:val="false"/>
          <w:i w:val="false"/>
          <w:color w:val="000000"/>
          <w:sz w:val="28"/>
        </w:rPr>
        <w:t>
      пункты 2) и 3) части второй исключить;</w:t>
      </w:r>
    </w:p>
    <w:bookmarkEnd w:id="207"/>
    <w:bookmarkStart w:name="z212" w:id="208"/>
    <w:p>
      <w:pPr>
        <w:spacing w:after="0"/>
        <w:ind w:left="0"/>
        <w:jc w:val="both"/>
      </w:pPr>
      <w:r>
        <w:rPr>
          <w:rFonts w:ascii="Times New Roman"/>
          <w:b w:val="false"/>
          <w:i w:val="false"/>
          <w:color w:val="000000"/>
          <w:sz w:val="28"/>
        </w:rPr>
        <w:t>
      часть третью изложить в следующей редакции:</w:t>
      </w:r>
    </w:p>
    <w:bookmarkEnd w:id="208"/>
    <w:bookmarkStart w:name="z213" w:id="209"/>
    <w:p>
      <w:pPr>
        <w:spacing w:after="0"/>
        <w:ind w:left="0"/>
        <w:jc w:val="both"/>
      </w:pPr>
      <w:r>
        <w:rPr>
          <w:rFonts w:ascii="Times New Roman"/>
          <w:b w:val="false"/>
          <w:i w:val="false"/>
          <w:color w:val="000000"/>
          <w:sz w:val="28"/>
        </w:rPr>
        <w:t>
      "3. Разбой, совершенный:</w:t>
      </w:r>
    </w:p>
    <w:bookmarkEnd w:id="209"/>
    <w:bookmarkStart w:name="z214" w:id="210"/>
    <w:p>
      <w:pPr>
        <w:spacing w:after="0"/>
        <w:ind w:left="0"/>
        <w:jc w:val="both"/>
      </w:pPr>
      <w:r>
        <w:rPr>
          <w:rFonts w:ascii="Times New Roman"/>
          <w:b w:val="false"/>
          <w:i w:val="false"/>
          <w:color w:val="000000"/>
          <w:sz w:val="28"/>
        </w:rPr>
        <w:t>
      1) с причинением тяжкого вреда здоровью, повлекшего по неосторожности смерть потерпевшего;</w:t>
      </w:r>
    </w:p>
    <w:bookmarkEnd w:id="210"/>
    <w:bookmarkStart w:name="z215" w:id="211"/>
    <w:p>
      <w:pPr>
        <w:spacing w:after="0"/>
        <w:ind w:left="0"/>
        <w:jc w:val="both"/>
      </w:pPr>
      <w:r>
        <w:rPr>
          <w:rFonts w:ascii="Times New Roman"/>
          <w:b w:val="false"/>
          <w:i w:val="false"/>
          <w:color w:val="000000"/>
          <w:sz w:val="28"/>
        </w:rPr>
        <w:t>
      2) с целью хищения имущества в крупном размере;</w:t>
      </w:r>
    </w:p>
    <w:bookmarkEnd w:id="211"/>
    <w:bookmarkStart w:name="z216" w:id="212"/>
    <w:p>
      <w:pPr>
        <w:spacing w:after="0"/>
        <w:ind w:left="0"/>
        <w:jc w:val="both"/>
      </w:pPr>
      <w:r>
        <w:rPr>
          <w:rFonts w:ascii="Times New Roman"/>
          <w:b w:val="false"/>
          <w:i w:val="false"/>
          <w:color w:val="000000"/>
          <w:sz w:val="28"/>
        </w:rPr>
        <w:t>
      3) неоднократно;</w:t>
      </w:r>
    </w:p>
    <w:bookmarkEnd w:id="212"/>
    <w:bookmarkStart w:name="z217" w:id="213"/>
    <w:p>
      <w:pPr>
        <w:spacing w:after="0"/>
        <w:ind w:left="0"/>
        <w:jc w:val="both"/>
      </w:pPr>
      <w:r>
        <w:rPr>
          <w:rFonts w:ascii="Times New Roman"/>
          <w:b w:val="false"/>
          <w:i w:val="false"/>
          <w:color w:val="000000"/>
          <w:sz w:val="28"/>
        </w:rPr>
        <w:t>
      4) с незаконным проникновением в жилое, служебное, производственное помещение либо хранилище,-</w:t>
      </w:r>
    </w:p>
    <w:bookmarkEnd w:id="213"/>
    <w:bookmarkStart w:name="z218" w:id="214"/>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214"/>
    <w:bookmarkStart w:name="z219" w:id="215"/>
    <w:p>
      <w:pPr>
        <w:spacing w:after="0"/>
        <w:ind w:left="0"/>
        <w:jc w:val="both"/>
      </w:pPr>
      <w:r>
        <w:rPr>
          <w:rFonts w:ascii="Times New Roman"/>
          <w:b w:val="false"/>
          <w:i w:val="false"/>
          <w:color w:val="000000"/>
          <w:sz w:val="28"/>
        </w:rPr>
        <w:t>
      29) в статье 203:</w:t>
      </w:r>
    </w:p>
    <w:bookmarkEnd w:id="215"/>
    <w:bookmarkStart w:name="z220" w:id="216"/>
    <w:p>
      <w:pPr>
        <w:spacing w:after="0"/>
        <w:ind w:left="0"/>
        <w:jc w:val="both"/>
      </w:pPr>
      <w:r>
        <w:rPr>
          <w:rFonts w:ascii="Times New Roman"/>
          <w:b w:val="false"/>
          <w:i w:val="false"/>
          <w:color w:val="000000"/>
          <w:sz w:val="28"/>
        </w:rPr>
        <w:t>
      заголовок изложить в следующей редакции:</w:t>
      </w:r>
    </w:p>
    <w:bookmarkEnd w:id="216"/>
    <w:bookmarkStart w:name="z221" w:id="217"/>
    <w:p>
      <w:pPr>
        <w:spacing w:after="0"/>
        <w:ind w:left="0"/>
        <w:jc w:val="both"/>
      </w:pPr>
      <w:r>
        <w:rPr>
          <w:rFonts w:ascii="Times New Roman"/>
          <w:b w:val="false"/>
          <w:i w:val="false"/>
          <w:color w:val="000000"/>
          <w:sz w:val="28"/>
        </w:rPr>
        <w:t>
      "Статья 203. Умышленное уничтожение, вывоз или повреждение предметов, имеющих особую ценность";</w:t>
      </w:r>
    </w:p>
    <w:bookmarkEnd w:id="217"/>
    <w:bookmarkStart w:name="z222" w:id="218"/>
    <w:p>
      <w:pPr>
        <w:spacing w:after="0"/>
        <w:ind w:left="0"/>
        <w:jc w:val="both"/>
      </w:pPr>
      <w:r>
        <w:rPr>
          <w:rFonts w:ascii="Times New Roman"/>
          <w:b w:val="false"/>
          <w:i w:val="false"/>
          <w:color w:val="000000"/>
          <w:sz w:val="28"/>
        </w:rPr>
        <w:t>
      дополнить частью 1-1 следующего содержания:</w:t>
      </w:r>
    </w:p>
    <w:bookmarkEnd w:id="218"/>
    <w:bookmarkStart w:name="z223" w:id="219"/>
    <w:p>
      <w:pPr>
        <w:spacing w:after="0"/>
        <w:ind w:left="0"/>
        <w:jc w:val="both"/>
      </w:pPr>
      <w:r>
        <w:rPr>
          <w:rFonts w:ascii="Times New Roman"/>
          <w:b w:val="false"/>
          <w:i w:val="false"/>
          <w:color w:val="000000"/>
          <w:sz w:val="28"/>
        </w:rPr>
        <w:t xml:space="preserve">
      "1-1.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 </w:t>
      </w:r>
    </w:p>
    <w:bookmarkEnd w:id="219"/>
    <w:bookmarkStart w:name="z224" w:id="220"/>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220"/>
    <w:bookmarkStart w:name="z225" w:id="22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21"/>
    <w:bookmarkStart w:name="z226" w:id="222"/>
    <w:p>
      <w:pPr>
        <w:spacing w:after="0"/>
        <w:ind w:left="0"/>
        <w:jc w:val="both"/>
      </w:pPr>
      <w:r>
        <w:rPr>
          <w:rFonts w:ascii="Times New Roman"/>
          <w:b w:val="false"/>
          <w:i w:val="false"/>
          <w:color w:val="000000"/>
          <w:sz w:val="28"/>
        </w:rPr>
        <w:t>
      "2. Деяние, предусмотренное частью первой настоящей статьи:";</w:t>
      </w:r>
    </w:p>
    <w:bookmarkEnd w:id="222"/>
    <w:bookmarkStart w:name="z227" w:id="223"/>
    <w:p>
      <w:pPr>
        <w:spacing w:after="0"/>
        <w:ind w:left="0"/>
        <w:jc w:val="both"/>
      </w:pPr>
      <w:r>
        <w:rPr>
          <w:rFonts w:ascii="Times New Roman"/>
          <w:b w:val="false"/>
          <w:i w:val="false"/>
          <w:color w:val="000000"/>
          <w:sz w:val="28"/>
        </w:rPr>
        <w:t xml:space="preserve">
      30) в статье 239: </w:t>
      </w:r>
    </w:p>
    <w:bookmarkEnd w:id="223"/>
    <w:bookmarkStart w:name="z228" w:id="22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24"/>
    <w:bookmarkStart w:name="z229" w:id="225"/>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25"/>
    <w:bookmarkStart w:name="z230" w:id="226"/>
    <w:p>
      <w:pPr>
        <w:spacing w:after="0"/>
        <w:ind w:left="0"/>
        <w:jc w:val="both"/>
      </w:pPr>
      <w:r>
        <w:rPr>
          <w:rFonts w:ascii="Times New Roman"/>
          <w:b w:val="false"/>
          <w:i w:val="false"/>
          <w:color w:val="000000"/>
          <w:sz w:val="28"/>
        </w:rPr>
        <w:t>
      часть третью исключить;</w:t>
      </w:r>
    </w:p>
    <w:bookmarkEnd w:id="226"/>
    <w:bookmarkStart w:name="z231" w:id="227"/>
    <w:p>
      <w:pPr>
        <w:spacing w:after="0"/>
        <w:ind w:left="0"/>
        <w:jc w:val="both"/>
      </w:pPr>
      <w:r>
        <w:rPr>
          <w:rFonts w:ascii="Times New Roman"/>
          <w:b w:val="false"/>
          <w:i w:val="false"/>
          <w:color w:val="000000"/>
          <w:sz w:val="28"/>
        </w:rPr>
        <w:t>
      31) абзац пятый части второй статьи 249 изложить в следующей редакции:</w:t>
      </w:r>
    </w:p>
    <w:bookmarkEnd w:id="227"/>
    <w:bookmarkStart w:name="z232" w:id="228"/>
    <w:p>
      <w:pPr>
        <w:spacing w:after="0"/>
        <w:ind w:left="0"/>
        <w:jc w:val="both"/>
      </w:pPr>
      <w:r>
        <w:rPr>
          <w:rFonts w:ascii="Times New Roman"/>
          <w:b w:val="false"/>
          <w:i w:val="false"/>
          <w:color w:val="000000"/>
          <w:sz w:val="28"/>
        </w:rPr>
        <w:t xml:space="preserve">
      "наказываются лишением свободы на срок от трех до семи лет с конфискацией имущества, лишением права занимать определенные должности или заниматься определенной деятельностью до пяти лет."; </w:t>
      </w:r>
    </w:p>
    <w:bookmarkEnd w:id="228"/>
    <w:bookmarkStart w:name="z233" w:id="229"/>
    <w:p>
      <w:pPr>
        <w:spacing w:after="0"/>
        <w:ind w:left="0"/>
        <w:jc w:val="both"/>
      </w:pPr>
      <w:r>
        <w:rPr>
          <w:rFonts w:ascii="Times New Roman"/>
          <w:b w:val="false"/>
          <w:i w:val="false"/>
          <w:color w:val="000000"/>
          <w:sz w:val="28"/>
        </w:rPr>
        <w:t>
      32) в статье 287:</w:t>
      </w:r>
    </w:p>
    <w:bookmarkEnd w:id="229"/>
    <w:bookmarkStart w:name="z234" w:id="230"/>
    <w:p>
      <w:pPr>
        <w:spacing w:after="0"/>
        <w:ind w:left="0"/>
        <w:jc w:val="both"/>
      </w:pPr>
      <w:r>
        <w:rPr>
          <w:rFonts w:ascii="Times New Roman"/>
          <w:b w:val="false"/>
          <w:i w:val="false"/>
          <w:color w:val="000000"/>
          <w:sz w:val="28"/>
        </w:rPr>
        <w:t>
      абзац второй части первой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230"/>
    <w:bookmarkStart w:name="z235" w:id="23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31"/>
    <w:bookmarkStart w:name="z236" w:id="23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2"/>
    <w:bookmarkStart w:name="z237" w:id="233"/>
    <w:p>
      <w:pPr>
        <w:spacing w:after="0"/>
        <w:ind w:left="0"/>
        <w:jc w:val="both"/>
      </w:pPr>
      <w:r>
        <w:rPr>
          <w:rFonts w:ascii="Times New Roman"/>
          <w:b w:val="false"/>
          <w:i w:val="false"/>
          <w:color w:val="000000"/>
          <w:sz w:val="28"/>
        </w:rPr>
        <w:t>
      33) абзац второй части четвертой статьи 288 изложить в следующей редакции:</w:t>
      </w:r>
    </w:p>
    <w:bookmarkEnd w:id="233"/>
    <w:bookmarkStart w:name="z238" w:id="23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пятидесяти суток, либо выдворением за пределы Республики Казахстан иностранца или лица без гражданства сроком на пять лет.";</w:t>
      </w:r>
    </w:p>
    <w:bookmarkEnd w:id="234"/>
    <w:bookmarkStart w:name="z239" w:id="235"/>
    <w:p>
      <w:pPr>
        <w:spacing w:after="0"/>
        <w:ind w:left="0"/>
        <w:jc w:val="both"/>
      </w:pPr>
      <w:r>
        <w:rPr>
          <w:rFonts w:ascii="Times New Roman"/>
          <w:b w:val="false"/>
          <w:i w:val="false"/>
          <w:color w:val="000000"/>
          <w:sz w:val="28"/>
        </w:rPr>
        <w:t>
      34) абзац второй статьи 294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235"/>
    <w:bookmarkStart w:name="z240" w:id="236"/>
    <w:p>
      <w:pPr>
        <w:spacing w:after="0"/>
        <w:ind w:left="0"/>
        <w:jc w:val="both"/>
      </w:pPr>
      <w:r>
        <w:rPr>
          <w:rFonts w:ascii="Times New Roman"/>
          <w:b w:val="false"/>
          <w:i w:val="false"/>
          <w:color w:val="000000"/>
          <w:sz w:val="28"/>
        </w:rPr>
        <w:t>
      35) в статье 296:</w:t>
      </w:r>
    </w:p>
    <w:bookmarkEnd w:id="236"/>
    <w:bookmarkStart w:name="z241" w:id="237"/>
    <w:p>
      <w:pPr>
        <w:spacing w:after="0"/>
        <w:ind w:left="0"/>
        <w:jc w:val="both"/>
      </w:pPr>
      <w:r>
        <w:rPr>
          <w:rFonts w:ascii="Times New Roman"/>
          <w:b w:val="false"/>
          <w:i w:val="false"/>
          <w:color w:val="000000"/>
          <w:sz w:val="28"/>
        </w:rPr>
        <w:t>
      часть первую исключить;</w:t>
      </w:r>
    </w:p>
    <w:bookmarkEnd w:id="237"/>
    <w:bookmarkStart w:name="z242" w:id="238"/>
    <w:p>
      <w:pPr>
        <w:spacing w:after="0"/>
        <w:ind w:left="0"/>
        <w:jc w:val="both"/>
      </w:pPr>
      <w:r>
        <w:rPr>
          <w:rFonts w:ascii="Times New Roman"/>
          <w:b w:val="false"/>
          <w:i w:val="false"/>
          <w:color w:val="000000"/>
          <w:sz w:val="28"/>
        </w:rPr>
        <w:t>
      абзац второй части третьей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238"/>
    <w:bookmarkStart w:name="z243" w:id="239"/>
    <w:p>
      <w:pPr>
        <w:spacing w:after="0"/>
        <w:ind w:left="0"/>
        <w:jc w:val="both"/>
      </w:pPr>
      <w:r>
        <w:rPr>
          <w:rFonts w:ascii="Times New Roman"/>
          <w:b w:val="false"/>
          <w:i w:val="false"/>
          <w:color w:val="000000"/>
          <w:sz w:val="28"/>
        </w:rPr>
        <w:t>
      36) в части третьей статьи 297:</w:t>
      </w:r>
    </w:p>
    <w:bookmarkEnd w:id="239"/>
    <w:bookmarkStart w:name="z244" w:id="240"/>
    <w:p>
      <w:pPr>
        <w:spacing w:after="0"/>
        <w:ind w:left="0"/>
        <w:jc w:val="both"/>
      </w:pPr>
      <w:r>
        <w:rPr>
          <w:rFonts w:ascii="Times New Roman"/>
          <w:b w:val="false"/>
          <w:i w:val="false"/>
          <w:color w:val="000000"/>
          <w:sz w:val="28"/>
        </w:rPr>
        <w:t>
      пункт 4) изложить в следующей редакции:</w:t>
      </w:r>
    </w:p>
    <w:bookmarkEnd w:id="240"/>
    <w:bookmarkStart w:name="z245" w:id="241"/>
    <w:p>
      <w:pPr>
        <w:spacing w:after="0"/>
        <w:ind w:left="0"/>
        <w:jc w:val="both"/>
      </w:pPr>
      <w:r>
        <w:rPr>
          <w:rFonts w:ascii="Times New Roman"/>
          <w:b w:val="false"/>
          <w:i w:val="false"/>
          <w:color w:val="000000"/>
          <w:sz w:val="28"/>
        </w:rPr>
        <w:t>
      "4) должностным лицом с использованием служебного положения;";</w:t>
      </w:r>
    </w:p>
    <w:bookmarkEnd w:id="241"/>
    <w:bookmarkStart w:name="z246" w:id="242"/>
    <w:p>
      <w:pPr>
        <w:spacing w:after="0"/>
        <w:ind w:left="0"/>
        <w:jc w:val="both"/>
      </w:pPr>
      <w:r>
        <w:rPr>
          <w:rFonts w:ascii="Times New Roman"/>
          <w:b w:val="false"/>
          <w:i w:val="false"/>
          <w:color w:val="000000"/>
          <w:sz w:val="28"/>
        </w:rPr>
        <w:t>
      дополнить пунктом 5) следующего содержания:</w:t>
      </w:r>
    </w:p>
    <w:bookmarkEnd w:id="242"/>
    <w:bookmarkStart w:name="z247" w:id="243"/>
    <w:p>
      <w:pPr>
        <w:spacing w:after="0"/>
        <w:ind w:left="0"/>
        <w:jc w:val="both"/>
      </w:pPr>
      <w:r>
        <w:rPr>
          <w:rFonts w:ascii="Times New Roman"/>
          <w:b w:val="false"/>
          <w:i w:val="false"/>
          <w:color w:val="000000"/>
          <w:sz w:val="28"/>
        </w:rPr>
        <w:t>
      "5) посредством использования электронных информационных ресурсов; –";</w:t>
      </w:r>
    </w:p>
    <w:bookmarkEnd w:id="243"/>
    <w:bookmarkStart w:name="z248" w:id="244"/>
    <w:p>
      <w:pPr>
        <w:spacing w:after="0"/>
        <w:ind w:left="0"/>
        <w:jc w:val="both"/>
      </w:pPr>
      <w:r>
        <w:rPr>
          <w:rFonts w:ascii="Times New Roman"/>
          <w:b w:val="false"/>
          <w:i w:val="false"/>
          <w:color w:val="000000"/>
          <w:sz w:val="28"/>
        </w:rPr>
        <w:t>
      37) в части второй статьи 299:</w:t>
      </w:r>
    </w:p>
    <w:bookmarkEnd w:id="244"/>
    <w:bookmarkStart w:name="z249" w:id="245"/>
    <w:p>
      <w:pPr>
        <w:spacing w:after="0"/>
        <w:ind w:left="0"/>
        <w:jc w:val="both"/>
      </w:pPr>
      <w:r>
        <w:rPr>
          <w:rFonts w:ascii="Times New Roman"/>
          <w:b w:val="false"/>
          <w:i w:val="false"/>
          <w:color w:val="000000"/>
          <w:sz w:val="28"/>
        </w:rPr>
        <w:t>
      пункт 2) изложить в следующей редакции:</w:t>
      </w:r>
    </w:p>
    <w:bookmarkEnd w:id="245"/>
    <w:bookmarkStart w:name="z250" w:id="246"/>
    <w:p>
      <w:pPr>
        <w:spacing w:after="0"/>
        <w:ind w:left="0"/>
        <w:jc w:val="both"/>
      </w:pPr>
      <w:r>
        <w:rPr>
          <w:rFonts w:ascii="Times New Roman"/>
          <w:b w:val="false"/>
          <w:i w:val="false"/>
          <w:color w:val="000000"/>
          <w:sz w:val="28"/>
        </w:rPr>
        <w:t>
      "2) неоднократно;";</w:t>
      </w:r>
    </w:p>
    <w:bookmarkEnd w:id="246"/>
    <w:bookmarkStart w:name="z251" w:id="247"/>
    <w:p>
      <w:pPr>
        <w:spacing w:after="0"/>
        <w:ind w:left="0"/>
        <w:jc w:val="both"/>
      </w:pPr>
      <w:r>
        <w:rPr>
          <w:rFonts w:ascii="Times New Roman"/>
          <w:b w:val="false"/>
          <w:i w:val="false"/>
          <w:color w:val="000000"/>
          <w:sz w:val="28"/>
        </w:rPr>
        <w:t>
      дополнить пунктом 3) в следующей редакции:</w:t>
      </w:r>
    </w:p>
    <w:bookmarkEnd w:id="247"/>
    <w:bookmarkStart w:name="z252" w:id="248"/>
    <w:p>
      <w:pPr>
        <w:spacing w:after="0"/>
        <w:ind w:left="0"/>
        <w:jc w:val="both"/>
      </w:pPr>
      <w:r>
        <w:rPr>
          <w:rFonts w:ascii="Times New Roman"/>
          <w:b w:val="false"/>
          <w:i w:val="false"/>
          <w:color w:val="000000"/>
          <w:sz w:val="28"/>
        </w:rPr>
        <w:t xml:space="preserve">
      "3) посредством использования электронных информационных ресурсов, –"; </w:t>
      </w:r>
    </w:p>
    <w:bookmarkEnd w:id="248"/>
    <w:bookmarkStart w:name="z253" w:id="249"/>
    <w:p>
      <w:pPr>
        <w:spacing w:after="0"/>
        <w:ind w:left="0"/>
        <w:jc w:val="both"/>
      </w:pPr>
      <w:r>
        <w:rPr>
          <w:rFonts w:ascii="Times New Roman"/>
          <w:b w:val="false"/>
          <w:i w:val="false"/>
          <w:color w:val="000000"/>
          <w:sz w:val="28"/>
        </w:rPr>
        <w:t>
      38) абзац второй части первой статьи 303 изложить в следующей редакции: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на срок до трех лет или без такового.";</w:t>
      </w:r>
    </w:p>
    <w:bookmarkEnd w:id="249"/>
    <w:bookmarkStart w:name="z254" w:id="250"/>
    <w:p>
      <w:pPr>
        <w:spacing w:after="0"/>
        <w:ind w:left="0"/>
        <w:jc w:val="both"/>
      </w:pPr>
      <w:r>
        <w:rPr>
          <w:rFonts w:ascii="Times New Roman"/>
          <w:b w:val="false"/>
          <w:i w:val="false"/>
          <w:color w:val="000000"/>
          <w:sz w:val="28"/>
        </w:rPr>
        <w:t>
      39) в статье 316:</w:t>
      </w:r>
    </w:p>
    <w:bookmarkEnd w:id="250"/>
    <w:bookmarkStart w:name="z255" w:id="251"/>
    <w:p>
      <w:pPr>
        <w:spacing w:after="0"/>
        <w:ind w:left="0"/>
        <w:jc w:val="both"/>
      </w:pPr>
      <w:r>
        <w:rPr>
          <w:rFonts w:ascii="Times New Roman"/>
          <w:b w:val="false"/>
          <w:i w:val="false"/>
          <w:color w:val="000000"/>
          <w:sz w:val="28"/>
        </w:rPr>
        <w:t>
      абзац второй части первой после слов "до тридцати суток" дополнить словами ", либо выдворением за пределы Республики Казахстан иностранца или лица без гражданства сроком на пять лет";</w:t>
      </w:r>
    </w:p>
    <w:bookmarkEnd w:id="251"/>
    <w:bookmarkStart w:name="z256" w:id="252"/>
    <w:p>
      <w:pPr>
        <w:spacing w:after="0"/>
        <w:ind w:left="0"/>
        <w:jc w:val="both"/>
      </w:pPr>
      <w:r>
        <w:rPr>
          <w:rFonts w:ascii="Times New Roman"/>
          <w:b w:val="false"/>
          <w:i w:val="false"/>
          <w:color w:val="000000"/>
          <w:sz w:val="28"/>
        </w:rPr>
        <w:t>
      абзац второй части второй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252"/>
    <w:bookmarkStart w:name="z257" w:id="253"/>
    <w:p>
      <w:pPr>
        <w:spacing w:after="0"/>
        <w:ind w:left="0"/>
        <w:jc w:val="both"/>
      </w:pPr>
      <w:r>
        <w:rPr>
          <w:rFonts w:ascii="Times New Roman"/>
          <w:b w:val="false"/>
          <w:i w:val="false"/>
          <w:color w:val="000000"/>
          <w:sz w:val="28"/>
        </w:rPr>
        <w:t>
      40) абзац второй части первой статьи 328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253"/>
    <w:bookmarkStart w:name="z258" w:id="254"/>
    <w:p>
      <w:pPr>
        <w:spacing w:after="0"/>
        <w:ind w:left="0"/>
        <w:jc w:val="both"/>
      </w:pPr>
      <w:r>
        <w:rPr>
          <w:rFonts w:ascii="Times New Roman"/>
          <w:b w:val="false"/>
          <w:i w:val="false"/>
          <w:color w:val="000000"/>
          <w:sz w:val="28"/>
        </w:rPr>
        <w:t>
      41) абзац второй части второй статьи 331 изложить в следующей редакции: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на срок до трех лет или без такового.";</w:t>
      </w:r>
    </w:p>
    <w:bookmarkEnd w:id="254"/>
    <w:bookmarkStart w:name="z259" w:id="255"/>
    <w:p>
      <w:pPr>
        <w:spacing w:after="0"/>
        <w:ind w:left="0"/>
        <w:jc w:val="both"/>
      </w:pPr>
      <w:r>
        <w:rPr>
          <w:rFonts w:ascii="Times New Roman"/>
          <w:b w:val="false"/>
          <w:i w:val="false"/>
          <w:color w:val="000000"/>
          <w:sz w:val="28"/>
        </w:rPr>
        <w:t>
      42) абзац второй части первой статьи 334 изложить в следующей редакции: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на срок до трех лет или без такового.";</w:t>
      </w:r>
    </w:p>
    <w:bookmarkEnd w:id="255"/>
    <w:bookmarkStart w:name="z260" w:id="256"/>
    <w:p>
      <w:pPr>
        <w:spacing w:after="0"/>
        <w:ind w:left="0"/>
        <w:jc w:val="both"/>
      </w:pPr>
      <w:r>
        <w:rPr>
          <w:rFonts w:ascii="Times New Roman"/>
          <w:b w:val="false"/>
          <w:i w:val="false"/>
          <w:color w:val="000000"/>
          <w:sz w:val="28"/>
        </w:rPr>
        <w:t>
      43) в статье 335:</w:t>
      </w:r>
    </w:p>
    <w:bookmarkEnd w:id="256"/>
    <w:bookmarkStart w:name="z261" w:id="257"/>
    <w:p>
      <w:pPr>
        <w:spacing w:after="0"/>
        <w:ind w:left="0"/>
        <w:jc w:val="both"/>
      </w:pPr>
      <w:r>
        <w:rPr>
          <w:rFonts w:ascii="Times New Roman"/>
          <w:b w:val="false"/>
          <w:i w:val="false"/>
          <w:color w:val="000000"/>
          <w:sz w:val="28"/>
        </w:rPr>
        <w:t>
      абзац четвертый части первой изложить в следующей редакции:</w:t>
      </w:r>
    </w:p>
    <w:bookmarkEnd w:id="257"/>
    <w:bookmarkStart w:name="z262" w:id="25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с конфискацией имущества.";</w:t>
      </w:r>
    </w:p>
    <w:bookmarkEnd w:id="258"/>
    <w:bookmarkStart w:name="z263" w:id="25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59"/>
    <w:bookmarkStart w:name="z264" w:id="26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с конфискацией имущества.";</w:t>
      </w:r>
    </w:p>
    <w:bookmarkEnd w:id="260"/>
    <w:bookmarkStart w:name="z265" w:id="261"/>
    <w:p>
      <w:pPr>
        <w:spacing w:after="0"/>
        <w:ind w:left="0"/>
        <w:jc w:val="both"/>
      </w:pPr>
      <w:r>
        <w:rPr>
          <w:rFonts w:ascii="Times New Roman"/>
          <w:b w:val="false"/>
          <w:i w:val="false"/>
          <w:color w:val="000000"/>
          <w:sz w:val="28"/>
        </w:rPr>
        <w:t>
      абзац восьмой части третьей изложить в следующей редакции:</w:t>
      </w:r>
    </w:p>
    <w:bookmarkEnd w:id="261"/>
    <w:bookmarkStart w:name="z266" w:id="262"/>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 с конфискацией имущества.";</w:t>
      </w:r>
    </w:p>
    <w:bookmarkEnd w:id="262"/>
    <w:bookmarkStart w:name="z267" w:id="263"/>
    <w:p>
      <w:pPr>
        <w:spacing w:after="0"/>
        <w:ind w:left="0"/>
        <w:jc w:val="both"/>
      </w:pPr>
      <w:r>
        <w:rPr>
          <w:rFonts w:ascii="Times New Roman"/>
          <w:b w:val="false"/>
          <w:i w:val="false"/>
          <w:color w:val="000000"/>
          <w:sz w:val="28"/>
        </w:rPr>
        <w:t>
      часть четвертую изложить в следующей редакции:</w:t>
      </w:r>
    </w:p>
    <w:bookmarkEnd w:id="263"/>
    <w:bookmarkStart w:name="z268" w:id="26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264"/>
    <w:bookmarkStart w:name="z269" w:id="265"/>
    <w:p>
      <w:pPr>
        <w:spacing w:after="0"/>
        <w:ind w:left="0"/>
        <w:jc w:val="both"/>
      </w:pPr>
      <w:r>
        <w:rPr>
          <w:rFonts w:ascii="Times New Roman"/>
          <w:b w:val="false"/>
          <w:i w:val="false"/>
          <w:color w:val="000000"/>
          <w:sz w:val="28"/>
        </w:rPr>
        <w:t>
      1) с причинением крупного ущерба;</w:t>
      </w:r>
    </w:p>
    <w:bookmarkEnd w:id="265"/>
    <w:bookmarkStart w:name="z270" w:id="266"/>
    <w:p>
      <w:pPr>
        <w:spacing w:after="0"/>
        <w:ind w:left="0"/>
        <w:jc w:val="both"/>
      </w:pPr>
      <w:r>
        <w:rPr>
          <w:rFonts w:ascii="Times New Roman"/>
          <w:b w:val="false"/>
          <w:i w:val="false"/>
          <w:color w:val="000000"/>
          <w:sz w:val="28"/>
        </w:rPr>
        <w:t>
      2) преступной группой;</w:t>
      </w:r>
    </w:p>
    <w:bookmarkEnd w:id="266"/>
    <w:bookmarkStart w:name="z271" w:id="267"/>
    <w:p>
      <w:pPr>
        <w:spacing w:after="0"/>
        <w:ind w:left="0"/>
        <w:jc w:val="both"/>
      </w:pPr>
      <w:r>
        <w:rPr>
          <w:rFonts w:ascii="Times New Roman"/>
          <w:b w:val="false"/>
          <w:i w:val="false"/>
          <w:color w:val="000000"/>
          <w:sz w:val="28"/>
        </w:rPr>
        <w:t>
      3) лицом, лишенным права заниматься деятельностью по добыче рыбных ресурсов, других водных животных или растений, –</w:t>
      </w:r>
    </w:p>
    <w:bookmarkEnd w:id="267"/>
    <w:bookmarkStart w:name="z272" w:id="268"/>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лишением права занимать определенные должности или заниматься определенной деятельностью на срок до десяти лет.";</w:t>
      </w:r>
    </w:p>
    <w:bookmarkEnd w:id="268"/>
    <w:bookmarkStart w:name="z273" w:id="269"/>
    <w:p>
      <w:pPr>
        <w:spacing w:after="0"/>
        <w:ind w:left="0"/>
        <w:jc w:val="both"/>
      </w:pPr>
      <w:r>
        <w:rPr>
          <w:rFonts w:ascii="Times New Roman"/>
          <w:b w:val="false"/>
          <w:i w:val="false"/>
          <w:color w:val="000000"/>
          <w:sz w:val="28"/>
        </w:rPr>
        <w:t>
      44) в статье 337:</w:t>
      </w:r>
    </w:p>
    <w:bookmarkEnd w:id="269"/>
    <w:bookmarkStart w:name="z274" w:id="27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70"/>
    <w:bookmarkStart w:name="z275" w:id="27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271"/>
    <w:bookmarkStart w:name="z276" w:id="27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72"/>
    <w:bookmarkStart w:name="z277" w:id="27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273"/>
    <w:bookmarkStart w:name="z278" w:id="274"/>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74"/>
    <w:bookmarkStart w:name="z279" w:id="275"/>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275"/>
    <w:bookmarkStart w:name="z280" w:id="276"/>
    <w:p>
      <w:pPr>
        <w:spacing w:after="0"/>
        <w:ind w:left="0"/>
        <w:jc w:val="both"/>
      </w:pPr>
      <w:r>
        <w:rPr>
          <w:rFonts w:ascii="Times New Roman"/>
          <w:b w:val="false"/>
          <w:i w:val="false"/>
          <w:color w:val="000000"/>
          <w:sz w:val="28"/>
        </w:rPr>
        <w:t>
      абзац шестой части четвертой изложить в следующей редакции:</w:t>
      </w:r>
    </w:p>
    <w:bookmarkEnd w:id="276"/>
    <w:bookmarkStart w:name="z281" w:id="277"/>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w:t>
      </w:r>
    </w:p>
    <w:bookmarkEnd w:id="277"/>
    <w:bookmarkStart w:name="z282" w:id="278"/>
    <w:p>
      <w:pPr>
        <w:spacing w:after="0"/>
        <w:ind w:left="0"/>
        <w:jc w:val="both"/>
      </w:pPr>
      <w:r>
        <w:rPr>
          <w:rFonts w:ascii="Times New Roman"/>
          <w:b w:val="false"/>
          <w:i w:val="false"/>
          <w:color w:val="000000"/>
          <w:sz w:val="28"/>
        </w:rPr>
        <w:t>
      часть пятую изложить в следующей редакции:</w:t>
      </w:r>
    </w:p>
    <w:bookmarkEnd w:id="278"/>
    <w:bookmarkStart w:name="z283" w:id="279"/>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совершенные:</w:t>
      </w:r>
    </w:p>
    <w:bookmarkEnd w:id="279"/>
    <w:bookmarkStart w:name="z284" w:id="280"/>
    <w:p>
      <w:pPr>
        <w:spacing w:after="0"/>
        <w:ind w:left="0"/>
        <w:jc w:val="both"/>
      </w:pPr>
      <w:r>
        <w:rPr>
          <w:rFonts w:ascii="Times New Roman"/>
          <w:b w:val="false"/>
          <w:i w:val="false"/>
          <w:color w:val="000000"/>
          <w:sz w:val="28"/>
        </w:rPr>
        <w:t>
      1) преступной группой;</w:t>
      </w:r>
    </w:p>
    <w:bookmarkEnd w:id="280"/>
    <w:bookmarkStart w:name="z285" w:id="281"/>
    <w:p>
      <w:pPr>
        <w:spacing w:after="0"/>
        <w:ind w:left="0"/>
        <w:jc w:val="both"/>
      </w:pPr>
      <w:r>
        <w:rPr>
          <w:rFonts w:ascii="Times New Roman"/>
          <w:b w:val="false"/>
          <w:i w:val="false"/>
          <w:color w:val="000000"/>
          <w:sz w:val="28"/>
        </w:rPr>
        <w:t>
      2) с причинением особо крупного ущерба;</w:t>
      </w:r>
    </w:p>
    <w:bookmarkEnd w:id="281"/>
    <w:bookmarkStart w:name="z286" w:id="282"/>
    <w:p>
      <w:pPr>
        <w:spacing w:after="0"/>
        <w:ind w:left="0"/>
        <w:jc w:val="both"/>
      </w:pPr>
      <w:r>
        <w:rPr>
          <w:rFonts w:ascii="Times New Roman"/>
          <w:b w:val="false"/>
          <w:i w:val="false"/>
          <w:color w:val="000000"/>
          <w:sz w:val="28"/>
        </w:rPr>
        <w:t>
      3) лицом, лишенным права заниматься охотой, –</w:t>
      </w:r>
    </w:p>
    <w:bookmarkEnd w:id="282"/>
    <w:bookmarkStart w:name="z287" w:id="283"/>
    <w:p>
      <w:pPr>
        <w:spacing w:after="0"/>
        <w:ind w:left="0"/>
        <w:jc w:val="both"/>
      </w:pPr>
      <w:r>
        <w:rPr>
          <w:rFonts w:ascii="Times New Roman"/>
          <w:b w:val="false"/>
          <w:i w:val="false"/>
          <w:color w:val="000000"/>
          <w:sz w:val="28"/>
        </w:rPr>
        <w:t>
       наказываются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с конфискацией имущества.";</w:t>
      </w:r>
    </w:p>
    <w:bookmarkEnd w:id="283"/>
    <w:bookmarkStart w:name="z288" w:id="284"/>
    <w:p>
      <w:pPr>
        <w:spacing w:after="0"/>
        <w:ind w:left="0"/>
        <w:jc w:val="both"/>
      </w:pPr>
      <w:r>
        <w:rPr>
          <w:rFonts w:ascii="Times New Roman"/>
          <w:b w:val="false"/>
          <w:i w:val="false"/>
          <w:color w:val="000000"/>
          <w:sz w:val="28"/>
        </w:rPr>
        <w:t>
      45) статью 339 изложить в следующей редакции:</w:t>
      </w:r>
    </w:p>
    <w:bookmarkEnd w:id="284"/>
    <w:bookmarkStart w:name="z289" w:id="285"/>
    <w:p>
      <w:pPr>
        <w:spacing w:after="0"/>
        <w:ind w:left="0"/>
        <w:jc w:val="both"/>
      </w:pPr>
      <w:r>
        <w:rPr>
          <w:rFonts w:ascii="Times New Roman"/>
          <w:b w:val="false"/>
          <w:i w:val="false"/>
          <w:color w:val="000000"/>
          <w:sz w:val="28"/>
        </w:rPr>
        <w:t>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их частей или дериватов, в том числе видов, обращение с которыми регулируется международными договорами Республики Казахстан, а также растений или животных, на которых введен запрет на пользование, их частей или дериватов, а равно уничтожение мест их обитания –</w:t>
      </w:r>
    </w:p>
    <w:bookmarkEnd w:id="285"/>
    <w:bookmarkStart w:name="z290" w:id="28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286"/>
    <w:bookmarkStart w:name="z291" w:id="287"/>
    <w:p>
      <w:pPr>
        <w:spacing w:after="0"/>
        <w:ind w:left="0"/>
        <w:jc w:val="both"/>
      </w:pPr>
      <w:r>
        <w:rPr>
          <w:rFonts w:ascii="Times New Roman"/>
          <w:b w:val="false"/>
          <w:i w:val="false"/>
          <w:color w:val="000000"/>
          <w:sz w:val="28"/>
        </w:rPr>
        <w:t>
      2. Незаконные добывание, приобретение, хранение, сбыт, ввоз, вывоз, пересылка, перевозка или уничтожение сайгака, его частей или дериватов, в том числе рогов сайгака, -</w:t>
      </w:r>
    </w:p>
    <w:bookmarkEnd w:id="287"/>
    <w:bookmarkStart w:name="z292" w:id="288"/>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 с конфискацией имущества.";</w:t>
      </w:r>
    </w:p>
    <w:bookmarkEnd w:id="288"/>
    <w:bookmarkStart w:name="z293" w:id="289"/>
    <w:p>
      <w:pPr>
        <w:spacing w:after="0"/>
        <w:ind w:left="0"/>
        <w:jc w:val="both"/>
      </w:pPr>
      <w:r>
        <w:rPr>
          <w:rFonts w:ascii="Times New Roman"/>
          <w:b w:val="false"/>
          <w:i w:val="false"/>
          <w:color w:val="000000"/>
          <w:sz w:val="28"/>
        </w:rPr>
        <w:t>
      46) абзац второй части первой статьи 343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289"/>
    <w:bookmarkStart w:name="z294" w:id="290"/>
    <w:p>
      <w:pPr>
        <w:spacing w:after="0"/>
        <w:ind w:left="0"/>
        <w:jc w:val="both"/>
      </w:pPr>
      <w:r>
        <w:rPr>
          <w:rFonts w:ascii="Times New Roman"/>
          <w:b w:val="false"/>
          <w:i w:val="false"/>
          <w:color w:val="000000"/>
          <w:sz w:val="28"/>
        </w:rPr>
        <w:t>
      47) часть первую статьи 346 изложить в следующей редакции:</w:t>
      </w:r>
    </w:p>
    <w:bookmarkEnd w:id="290"/>
    <w:bookmarkStart w:name="z295" w:id="291"/>
    <w:p>
      <w:pPr>
        <w:spacing w:after="0"/>
        <w:ind w:left="0"/>
        <w:jc w:val="both"/>
      </w:pPr>
      <w:r>
        <w:rPr>
          <w:rFonts w:ascii="Times New Roman"/>
          <w:b w:val="false"/>
          <w:i w:val="false"/>
          <w:color w:val="000000"/>
          <w:sz w:val="28"/>
        </w:rPr>
        <w:t>
      "1.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w:t>
      </w:r>
    </w:p>
    <w:bookmarkEnd w:id="291"/>
    <w:bookmarkStart w:name="z296" w:id="29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сроком на три года.";</w:t>
      </w:r>
    </w:p>
    <w:bookmarkEnd w:id="292"/>
    <w:bookmarkStart w:name="z297" w:id="293"/>
    <w:p>
      <w:pPr>
        <w:spacing w:after="0"/>
        <w:ind w:left="0"/>
        <w:jc w:val="both"/>
      </w:pPr>
      <w:r>
        <w:rPr>
          <w:rFonts w:ascii="Times New Roman"/>
          <w:b w:val="false"/>
          <w:i w:val="false"/>
          <w:color w:val="000000"/>
          <w:sz w:val="28"/>
        </w:rPr>
        <w:t>
      48) абзац второй части первой статьи 358 изложить в следующей редакции: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на срок до двух лет.";</w:t>
      </w:r>
    </w:p>
    <w:bookmarkEnd w:id="293"/>
    <w:bookmarkStart w:name="z298" w:id="294"/>
    <w:p>
      <w:pPr>
        <w:spacing w:after="0"/>
        <w:ind w:left="0"/>
        <w:jc w:val="both"/>
      </w:pPr>
      <w:r>
        <w:rPr>
          <w:rFonts w:ascii="Times New Roman"/>
          <w:b w:val="false"/>
          <w:i w:val="false"/>
          <w:color w:val="000000"/>
          <w:sz w:val="28"/>
        </w:rPr>
        <w:t>
      49) абзац второй части первой статьи 376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294"/>
    <w:bookmarkStart w:name="z299" w:id="295"/>
    <w:p>
      <w:pPr>
        <w:spacing w:after="0"/>
        <w:ind w:left="0"/>
        <w:jc w:val="both"/>
      </w:pPr>
      <w:r>
        <w:rPr>
          <w:rFonts w:ascii="Times New Roman"/>
          <w:b w:val="false"/>
          <w:i w:val="false"/>
          <w:color w:val="000000"/>
          <w:sz w:val="28"/>
        </w:rPr>
        <w:t>
      50) в статье 378:</w:t>
      </w:r>
    </w:p>
    <w:bookmarkEnd w:id="295"/>
    <w:bookmarkStart w:name="z300" w:id="296"/>
    <w:p>
      <w:pPr>
        <w:spacing w:after="0"/>
        <w:ind w:left="0"/>
        <w:jc w:val="both"/>
      </w:pPr>
      <w:r>
        <w:rPr>
          <w:rFonts w:ascii="Times New Roman"/>
          <w:b w:val="false"/>
          <w:i w:val="false"/>
          <w:color w:val="000000"/>
          <w:sz w:val="28"/>
        </w:rPr>
        <w:t>
      абзац второй части первой после слов "до двадцати суток" дополнить словами ", либо выдворением за пределы Республики Казахстан иностранца или лица без гражданства сроком на пять лет.";</w:t>
      </w:r>
    </w:p>
    <w:bookmarkEnd w:id="296"/>
    <w:bookmarkStart w:name="z301" w:id="297"/>
    <w:p>
      <w:pPr>
        <w:spacing w:after="0"/>
        <w:ind w:left="0"/>
        <w:jc w:val="both"/>
      </w:pPr>
      <w:r>
        <w:rPr>
          <w:rFonts w:ascii="Times New Roman"/>
          <w:b w:val="false"/>
          <w:i w:val="false"/>
          <w:color w:val="000000"/>
          <w:sz w:val="28"/>
        </w:rPr>
        <w:t>
      абзац второй части второй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297"/>
    <w:bookmarkStart w:name="z302" w:id="298"/>
    <w:p>
      <w:pPr>
        <w:spacing w:after="0"/>
        <w:ind w:left="0"/>
        <w:jc w:val="both"/>
      </w:pPr>
      <w:r>
        <w:rPr>
          <w:rFonts w:ascii="Times New Roman"/>
          <w:b w:val="false"/>
          <w:i w:val="false"/>
          <w:color w:val="000000"/>
          <w:sz w:val="28"/>
        </w:rPr>
        <w:t>
      51) в статье 380-1:</w:t>
      </w:r>
    </w:p>
    <w:bookmarkEnd w:id="298"/>
    <w:bookmarkStart w:name="z303" w:id="299"/>
    <w:p>
      <w:pPr>
        <w:spacing w:after="0"/>
        <w:ind w:left="0"/>
        <w:jc w:val="both"/>
      </w:pPr>
      <w:r>
        <w:rPr>
          <w:rFonts w:ascii="Times New Roman"/>
          <w:b w:val="false"/>
          <w:i w:val="false"/>
          <w:color w:val="000000"/>
          <w:sz w:val="28"/>
        </w:rPr>
        <w:t>
      заголовок и абзац первый части первой изложить в следующей редакции:</w:t>
      </w:r>
    </w:p>
    <w:bookmarkEnd w:id="299"/>
    <w:bookmarkStart w:name="z304" w:id="300"/>
    <w:p>
      <w:pPr>
        <w:spacing w:after="0"/>
        <w:ind w:left="0"/>
        <w:jc w:val="both"/>
      </w:pPr>
      <w:r>
        <w:rPr>
          <w:rFonts w:ascii="Times New Roman"/>
          <w:b w:val="false"/>
          <w:i w:val="false"/>
          <w:color w:val="000000"/>
          <w:sz w:val="28"/>
        </w:rPr>
        <w:t xml:space="preserve">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w:t>
      </w:r>
    </w:p>
    <w:bookmarkEnd w:id="300"/>
    <w:bookmarkStart w:name="z305" w:id="301"/>
    <w:p>
      <w:pPr>
        <w:spacing w:after="0"/>
        <w:ind w:left="0"/>
        <w:jc w:val="both"/>
      </w:pPr>
      <w:r>
        <w:rPr>
          <w:rFonts w:ascii="Times New Roman"/>
          <w:b w:val="false"/>
          <w:i w:val="false"/>
          <w:color w:val="000000"/>
          <w:sz w:val="28"/>
        </w:rPr>
        <w:t xml:space="preserve">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или их близких в связи с выполнением ими служебных обязанностей либо из мести за выполнение служебных обязанностей, – "; </w:t>
      </w:r>
    </w:p>
    <w:bookmarkEnd w:id="301"/>
    <w:bookmarkStart w:name="z306" w:id="302"/>
    <w:p>
      <w:pPr>
        <w:spacing w:after="0"/>
        <w:ind w:left="0"/>
        <w:jc w:val="both"/>
      </w:pPr>
      <w:r>
        <w:rPr>
          <w:rFonts w:ascii="Times New Roman"/>
          <w:b w:val="false"/>
          <w:i w:val="false"/>
          <w:color w:val="000000"/>
          <w:sz w:val="28"/>
        </w:rPr>
        <w:t>
      52) дополнить статьей 380-2 следующего содержания:</w:t>
      </w:r>
    </w:p>
    <w:bookmarkEnd w:id="302"/>
    <w:bookmarkStart w:name="z307" w:id="303"/>
    <w:p>
      <w:pPr>
        <w:spacing w:after="0"/>
        <w:ind w:left="0"/>
        <w:jc w:val="both"/>
      </w:pPr>
      <w:r>
        <w:rPr>
          <w:rFonts w:ascii="Times New Roman"/>
          <w:b w:val="false"/>
          <w:i w:val="false"/>
          <w:color w:val="000000"/>
          <w:sz w:val="28"/>
        </w:rPr>
        <w:t>
      "Статья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w:t>
      </w:r>
    </w:p>
    <w:bookmarkEnd w:id="303"/>
    <w:bookmarkStart w:name="z308" w:id="304"/>
    <w:p>
      <w:pPr>
        <w:spacing w:after="0"/>
        <w:ind w:left="0"/>
        <w:jc w:val="both"/>
      </w:pPr>
      <w:r>
        <w:rPr>
          <w:rFonts w:ascii="Times New Roman"/>
          <w:b w:val="false"/>
          <w:i w:val="false"/>
          <w:color w:val="000000"/>
          <w:sz w:val="28"/>
        </w:rPr>
        <w:t xml:space="preserve">
      1. Применение насилия, не опасного для жизни или здоровья, либо угроза применения насилия в отношении государственного инспектора по охране животного мира, инспектора специализированной организации по охране животного мира или его близких в связи с исполнением им своих служебных обязанностей либо из мести за выполнение служебных обязанностей – </w:t>
      </w:r>
    </w:p>
    <w:bookmarkEnd w:id="304"/>
    <w:bookmarkStart w:name="z309" w:id="305"/>
    <w:p>
      <w:pPr>
        <w:spacing w:after="0"/>
        <w:ind w:left="0"/>
        <w:jc w:val="both"/>
      </w:pPr>
      <w:r>
        <w:rPr>
          <w:rFonts w:ascii="Times New Roman"/>
          <w:b w:val="false"/>
          <w:i w:val="false"/>
          <w:color w:val="000000"/>
          <w:sz w:val="28"/>
        </w:rPr>
        <w:t xml:space="preserve">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305"/>
    <w:bookmarkStart w:name="z310" w:id="306"/>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306"/>
    <w:bookmarkStart w:name="z311" w:id="307"/>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307"/>
    <w:bookmarkStart w:name="z312" w:id="308"/>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308"/>
    <w:bookmarkStart w:name="z313" w:id="309"/>
    <w:p>
      <w:pPr>
        <w:spacing w:after="0"/>
        <w:ind w:left="0"/>
        <w:jc w:val="both"/>
      </w:pPr>
      <w:r>
        <w:rPr>
          <w:rFonts w:ascii="Times New Roman"/>
          <w:b w:val="false"/>
          <w:i w:val="false"/>
          <w:color w:val="000000"/>
          <w:sz w:val="28"/>
        </w:rPr>
        <w:t xml:space="preserve">
      1) в отношении двух или более лиц; </w:t>
      </w:r>
    </w:p>
    <w:bookmarkEnd w:id="309"/>
    <w:bookmarkStart w:name="z314" w:id="310"/>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310"/>
    <w:bookmarkStart w:name="z315" w:id="311"/>
    <w:p>
      <w:pPr>
        <w:spacing w:after="0"/>
        <w:ind w:left="0"/>
        <w:jc w:val="both"/>
      </w:pPr>
      <w:r>
        <w:rPr>
          <w:rFonts w:ascii="Times New Roman"/>
          <w:b w:val="false"/>
          <w:i w:val="false"/>
          <w:color w:val="000000"/>
          <w:sz w:val="28"/>
        </w:rPr>
        <w:t xml:space="preserve">
      3) с особой жестокостью; </w:t>
      </w:r>
    </w:p>
    <w:bookmarkEnd w:id="311"/>
    <w:bookmarkStart w:name="z316" w:id="312"/>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312"/>
    <w:bookmarkStart w:name="z317" w:id="313"/>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313"/>
    <w:bookmarkStart w:name="z318" w:id="314"/>
    <w:p>
      <w:pPr>
        <w:spacing w:after="0"/>
        <w:ind w:left="0"/>
        <w:jc w:val="both"/>
      </w:pPr>
      <w:r>
        <w:rPr>
          <w:rFonts w:ascii="Times New Roman"/>
          <w:b w:val="false"/>
          <w:i w:val="false"/>
          <w:color w:val="000000"/>
          <w:sz w:val="28"/>
        </w:rPr>
        <w:t xml:space="preserve">
      6) неоднократно; </w:t>
      </w:r>
    </w:p>
    <w:bookmarkEnd w:id="314"/>
    <w:bookmarkStart w:name="z319" w:id="315"/>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315"/>
    <w:bookmarkStart w:name="z320" w:id="316"/>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316"/>
    <w:bookmarkStart w:name="z321" w:id="317"/>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317"/>
    <w:bookmarkStart w:name="z322" w:id="318"/>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318"/>
    <w:bookmarkStart w:name="z323" w:id="319"/>
    <w:p>
      <w:pPr>
        <w:spacing w:after="0"/>
        <w:ind w:left="0"/>
        <w:jc w:val="both"/>
      </w:pPr>
      <w:r>
        <w:rPr>
          <w:rFonts w:ascii="Times New Roman"/>
          <w:b w:val="false"/>
          <w:i w:val="false"/>
          <w:color w:val="000000"/>
          <w:sz w:val="28"/>
        </w:rPr>
        <w:t>
      53) абзац второй статьи 381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319"/>
    <w:bookmarkStart w:name="z324" w:id="320"/>
    <w:p>
      <w:pPr>
        <w:spacing w:after="0"/>
        <w:ind w:left="0"/>
        <w:jc w:val="both"/>
      </w:pPr>
      <w:r>
        <w:rPr>
          <w:rFonts w:ascii="Times New Roman"/>
          <w:b w:val="false"/>
          <w:i w:val="false"/>
          <w:color w:val="000000"/>
          <w:sz w:val="28"/>
        </w:rPr>
        <w:t>
      54) абзац второй статьи 383 после слов "до тридцати суток" дополнить словами ", либо выдворением за пределы Республики Казахстан иностранца или лица без гражданства сроком на пять лет.";</w:t>
      </w:r>
    </w:p>
    <w:bookmarkEnd w:id="320"/>
    <w:bookmarkStart w:name="z325" w:id="321"/>
    <w:p>
      <w:pPr>
        <w:spacing w:after="0"/>
        <w:ind w:left="0"/>
        <w:jc w:val="both"/>
      </w:pPr>
      <w:r>
        <w:rPr>
          <w:rFonts w:ascii="Times New Roman"/>
          <w:b w:val="false"/>
          <w:i w:val="false"/>
          <w:color w:val="000000"/>
          <w:sz w:val="28"/>
        </w:rPr>
        <w:t>
      55) в статье 384:</w:t>
      </w:r>
    </w:p>
    <w:bookmarkEnd w:id="321"/>
    <w:bookmarkStart w:name="z326" w:id="322"/>
    <w:p>
      <w:pPr>
        <w:spacing w:after="0"/>
        <w:ind w:left="0"/>
        <w:jc w:val="both"/>
      </w:pPr>
      <w:r>
        <w:rPr>
          <w:rFonts w:ascii="Times New Roman"/>
          <w:b w:val="false"/>
          <w:i w:val="false"/>
          <w:color w:val="000000"/>
          <w:sz w:val="28"/>
        </w:rPr>
        <w:t>
      абзац второй части первой после слов "до двадцати суток" дополнить словами ", либо выдворением за пределы Республики Казахстан иностранца или лица без гражданства сроком на пять лет.";</w:t>
      </w:r>
    </w:p>
    <w:bookmarkEnd w:id="322"/>
    <w:bookmarkStart w:name="z327" w:id="323"/>
    <w:p>
      <w:pPr>
        <w:spacing w:after="0"/>
        <w:ind w:left="0"/>
        <w:jc w:val="both"/>
      </w:pPr>
      <w:r>
        <w:rPr>
          <w:rFonts w:ascii="Times New Roman"/>
          <w:b w:val="false"/>
          <w:i w:val="false"/>
          <w:color w:val="000000"/>
          <w:sz w:val="28"/>
        </w:rPr>
        <w:t>
      абзац второй части второй после слов "до тридцати суток" дополнить словами ", либо выдворением за пределы Республики Казахстан иностранца или лица без гражданства сроком на пять лет.";</w:t>
      </w:r>
    </w:p>
    <w:bookmarkEnd w:id="323"/>
    <w:bookmarkStart w:name="z328" w:id="324"/>
    <w:p>
      <w:pPr>
        <w:spacing w:after="0"/>
        <w:ind w:left="0"/>
        <w:jc w:val="both"/>
      </w:pPr>
      <w:r>
        <w:rPr>
          <w:rFonts w:ascii="Times New Roman"/>
          <w:b w:val="false"/>
          <w:i w:val="false"/>
          <w:color w:val="000000"/>
          <w:sz w:val="28"/>
        </w:rPr>
        <w:t>
      абзац второй части третьей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324"/>
    <w:bookmarkStart w:name="z329" w:id="325"/>
    <w:p>
      <w:pPr>
        <w:spacing w:after="0"/>
        <w:ind w:left="0"/>
        <w:jc w:val="both"/>
      </w:pPr>
      <w:r>
        <w:rPr>
          <w:rFonts w:ascii="Times New Roman"/>
          <w:b w:val="false"/>
          <w:i w:val="false"/>
          <w:color w:val="000000"/>
          <w:sz w:val="28"/>
        </w:rPr>
        <w:t>
      56) абзац второй части третьей статьи 385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325"/>
    <w:bookmarkStart w:name="z330" w:id="326"/>
    <w:p>
      <w:pPr>
        <w:spacing w:after="0"/>
        <w:ind w:left="0"/>
        <w:jc w:val="both"/>
      </w:pPr>
      <w:r>
        <w:rPr>
          <w:rFonts w:ascii="Times New Roman"/>
          <w:b w:val="false"/>
          <w:i w:val="false"/>
          <w:color w:val="000000"/>
          <w:sz w:val="28"/>
        </w:rPr>
        <w:t>
      57) абзац второй части первой статьи 390 после слов "до двадцати суток" дополнить словами ", либо выдворением за пределы Республики Казахстан иностранца или лица без гражданства сроком на пять лет.";</w:t>
      </w:r>
    </w:p>
    <w:bookmarkEnd w:id="326"/>
    <w:bookmarkStart w:name="z331" w:id="327"/>
    <w:p>
      <w:pPr>
        <w:spacing w:after="0"/>
        <w:ind w:left="0"/>
        <w:jc w:val="both"/>
      </w:pPr>
      <w:r>
        <w:rPr>
          <w:rFonts w:ascii="Times New Roman"/>
          <w:b w:val="false"/>
          <w:i w:val="false"/>
          <w:color w:val="000000"/>
          <w:sz w:val="28"/>
        </w:rPr>
        <w:t>
      58) абзац второй статьи 391 после слов "до тридцати суток" дополнить словами ", либо выдворением за пределы Республики Казахстан иностранца или лица без гражданства сроком на пять лет.";</w:t>
      </w:r>
    </w:p>
    <w:bookmarkEnd w:id="327"/>
    <w:bookmarkStart w:name="z332" w:id="328"/>
    <w:p>
      <w:pPr>
        <w:spacing w:after="0"/>
        <w:ind w:left="0"/>
        <w:jc w:val="both"/>
      </w:pPr>
      <w:r>
        <w:rPr>
          <w:rFonts w:ascii="Times New Roman"/>
          <w:b w:val="false"/>
          <w:i w:val="false"/>
          <w:color w:val="000000"/>
          <w:sz w:val="28"/>
        </w:rPr>
        <w:t>
      59) абзац второй статьи 397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328"/>
    <w:bookmarkStart w:name="z333" w:id="329"/>
    <w:p>
      <w:pPr>
        <w:spacing w:after="0"/>
        <w:ind w:left="0"/>
        <w:jc w:val="both"/>
      </w:pPr>
      <w:r>
        <w:rPr>
          <w:rFonts w:ascii="Times New Roman"/>
          <w:b w:val="false"/>
          <w:i w:val="false"/>
          <w:color w:val="000000"/>
          <w:sz w:val="28"/>
        </w:rPr>
        <w:t>
      60) абзац второй статьи 400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329"/>
    <w:bookmarkStart w:name="z334" w:id="330"/>
    <w:p>
      <w:pPr>
        <w:spacing w:after="0"/>
        <w:ind w:left="0"/>
        <w:jc w:val="both"/>
      </w:pPr>
      <w:r>
        <w:rPr>
          <w:rFonts w:ascii="Times New Roman"/>
          <w:b w:val="false"/>
          <w:i w:val="false"/>
          <w:color w:val="000000"/>
          <w:sz w:val="28"/>
        </w:rPr>
        <w:t>
      61) в статье 403:</w:t>
      </w:r>
    </w:p>
    <w:bookmarkEnd w:id="330"/>
    <w:bookmarkStart w:name="z335" w:id="331"/>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331"/>
    <w:bookmarkStart w:name="z336" w:id="33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на срок до одного года или без такового.";</w:t>
      </w:r>
    </w:p>
    <w:bookmarkEnd w:id="332"/>
    <w:bookmarkStart w:name="z337" w:id="333"/>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333"/>
    <w:bookmarkStart w:name="z338" w:id="33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либо выдворением за пределы Республики Казахстан иностранца или лица без гражданства сроком на пять лет с лишением права занимать определенные должности или заниматься определенной деятельностью на срок до трех лет.";</w:t>
      </w:r>
    </w:p>
    <w:bookmarkEnd w:id="334"/>
    <w:bookmarkStart w:name="z339" w:id="335"/>
    <w:p>
      <w:pPr>
        <w:spacing w:after="0"/>
        <w:ind w:left="0"/>
        <w:jc w:val="both"/>
      </w:pPr>
      <w:r>
        <w:rPr>
          <w:rFonts w:ascii="Times New Roman"/>
          <w:b w:val="false"/>
          <w:i w:val="false"/>
          <w:color w:val="000000"/>
          <w:sz w:val="28"/>
        </w:rPr>
        <w:t>
      62) абзац второй статьи 406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335"/>
    <w:bookmarkStart w:name="z340" w:id="336"/>
    <w:p>
      <w:pPr>
        <w:spacing w:after="0"/>
        <w:ind w:left="0"/>
        <w:jc w:val="both"/>
      </w:pPr>
      <w:r>
        <w:rPr>
          <w:rFonts w:ascii="Times New Roman"/>
          <w:b w:val="false"/>
          <w:i w:val="false"/>
          <w:color w:val="000000"/>
          <w:sz w:val="28"/>
        </w:rPr>
        <w:t>
      63) абзац второй части второй статьи 407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336"/>
    <w:bookmarkStart w:name="z341" w:id="337"/>
    <w:p>
      <w:pPr>
        <w:spacing w:after="0"/>
        <w:ind w:left="0"/>
        <w:jc w:val="both"/>
      </w:pPr>
      <w:r>
        <w:rPr>
          <w:rFonts w:ascii="Times New Roman"/>
          <w:b w:val="false"/>
          <w:i w:val="false"/>
          <w:color w:val="000000"/>
          <w:sz w:val="28"/>
        </w:rPr>
        <w:t>
      64) в статье 410:</w:t>
      </w:r>
    </w:p>
    <w:bookmarkEnd w:id="337"/>
    <w:bookmarkStart w:name="z342" w:id="338"/>
    <w:p>
      <w:pPr>
        <w:spacing w:after="0"/>
        <w:ind w:left="0"/>
        <w:jc w:val="both"/>
      </w:pPr>
      <w:r>
        <w:rPr>
          <w:rFonts w:ascii="Times New Roman"/>
          <w:b w:val="false"/>
          <w:i w:val="false"/>
          <w:color w:val="000000"/>
          <w:sz w:val="28"/>
        </w:rPr>
        <w:t>
      абзац второй части первой после слов "до сорока суток" дополнить словами ", либо выдворением за пределы Республики Казахстан иностранца или лица без гражданства сроком на пять лет";</w:t>
      </w:r>
    </w:p>
    <w:bookmarkEnd w:id="338"/>
    <w:bookmarkStart w:name="z343" w:id="339"/>
    <w:p>
      <w:pPr>
        <w:spacing w:after="0"/>
        <w:ind w:left="0"/>
        <w:jc w:val="both"/>
      </w:pPr>
      <w:r>
        <w:rPr>
          <w:rFonts w:ascii="Times New Roman"/>
          <w:b w:val="false"/>
          <w:i w:val="false"/>
          <w:color w:val="000000"/>
          <w:sz w:val="28"/>
        </w:rPr>
        <w:t>
      абзац второй части второй после слов "до пятидесяти суток" дополнить словами ", либо выдворением за пределы Республики Казахстан иностранца или лица без гражданства сроком на пять лет";</w:t>
      </w:r>
    </w:p>
    <w:bookmarkEnd w:id="339"/>
    <w:bookmarkStart w:name="z344" w:id="340"/>
    <w:p>
      <w:pPr>
        <w:spacing w:after="0"/>
        <w:ind w:left="0"/>
        <w:jc w:val="both"/>
      </w:pPr>
      <w:r>
        <w:rPr>
          <w:rFonts w:ascii="Times New Roman"/>
          <w:b w:val="false"/>
          <w:i w:val="false"/>
          <w:color w:val="000000"/>
          <w:sz w:val="28"/>
        </w:rPr>
        <w:t>
      65) абзац первый части шестой статьи 416 изложить в следующей редакции:</w:t>
      </w:r>
    </w:p>
    <w:bookmarkEnd w:id="340"/>
    <w:bookmarkStart w:name="z345" w:id="341"/>
    <w:p>
      <w:pPr>
        <w:spacing w:after="0"/>
        <w:ind w:left="0"/>
        <w:jc w:val="both"/>
      </w:pPr>
      <w:r>
        <w:rPr>
          <w:rFonts w:ascii="Times New Roman"/>
          <w:b w:val="false"/>
          <w:i w:val="false"/>
          <w:color w:val="000000"/>
          <w:sz w:val="28"/>
        </w:rPr>
        <w:t>
      "6.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преступлении, а равно повлекшая тяжкие последствия, –";</w:t>
      </w:r>
    </w:p>
    <w:bookmarkEnd w:id="341"/>
    <w:bookmarkStart w:name="z346" w:id="342"/>
    <w:p>
      <w:pPr>
        <w:spacing w:after="0"/>
        <w:ind w:left="0"/>
        <w:jc w:val="both"/>
      </w:pPr>
      <w:r>
        <w:rPr>
          <w:rFonts w:ascii="Times New Roman"/>
          <w:b w:val="false"/>
          <w:i w:val="false"/>
          <w:color w:val="000000"/>
          <w:sz w:val="28"/>
        </w:rPr>
        <w:t>
      66) абзац второй части первой статьи 419 после слов "до ста шестидесяти часов" дополнить словами ", либо выдворением за пределы Республики Казахстан иностранца или лица без гражданства сроком на пять лет";</w:t>
      </w:r>
    </w:p>
    <w:bookmarkEnd w:id="342"/>
    <w:bookmarkStart w:name="z347" w:id="343"/>
    <w:p>
      <w:pPr>
        <w:spacing w:after="0"/>
        <w:ind w:left="0"/>
        <w:jc w:val="both"/>
      </w:pPr>
      <w:r>
        <w:rPr>
          <w:rFonts w:ascii="Times New Roman"/>
          <w:b w:val="false"/>
          <w:i w:val="false"/>
          <w:color w:val="000000"/>
          <w:sz w:val="28"/>
        </w:rPr>
        <w:t>
      67) заголовок и абзац первый статьи 423 изложить в следующей редакции:</w:t>
      </w:r>
    </w:p>
    <w:bookmarkEnd w:id="343"/>
    <w:bookmarkStart w:name="z348" w:id="344"/>
    <w:p>
      <w:pPr>
        <w:spacing w:after="0"/>
        <w:ind w:left="0"/>
        <w:jc w:val="both"/>
      </w:pPr>
      <w:r>
        <w:rPr>
          <w:rFonts w:ascii="Times New Roman"/>
          <w:b w:val="false"/>
          <w:i w:val="false"/>
          <w:color w:val="000000"/>
          <w:sz w:val="28"/>
        </w:rPr>
        <w:t>
      "Статья 423. Разглашение данных досудебного производства и судебного разбирательства</w:t>
      </w:r>
    </w:p>
    <w:bookmarkEnd w:id="344"/>
    <w:bookmarkStart w:name="z349" w:id="345"/>
    <w:p>
      <w:pPr>
        <w:spacing w:after="0"/>
        <w:ind w:left="0"/>
        <w:jc w:val="both"/>
      </w:pPr>
      <w:r>
        <w:rPr>
          <w:rFonts w:ascii="Times New Roman"/>
          <w:b w:val="false"/>
          <w:i w:val="false"/>
          <w:color w:val="000000"/>
          <w:sz w:val="28"/>
        </w:rPr>
        <w:t xml:space="preserve">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если разглашение данных досудебного разбирательства совершено без согласия прокурора или лица, осуществляющего досудебное производство, а также разглашение данных закрытого судебного разбирательства без согласия судьи -"; </w:t>
      </w:r>
    </w:p>
    <w:bookmarkEnd w:id="345"/>
    <w:bookmarkStart w:name="z350" w:id="346"/>
    <w:p>
      <w:pPr>
        <w:spacing w:after="0"/>
        <w:ind w:left="0"/>
        <w:jc w:val="both"/>
      </w:pPr>
      <w:r>
        <w:rPr>
          <w:rFonts w:ascii="Times New Roman"/>
          <w:b w:val="false"/>
          <w:i w:val="false"/>
          <w:color w:val="000000"/>
          <w:sz w:val="28"/>
        </w:rPr>
        <w:t>
      68) статью 425 дополнить частями третьей, четвертой и пятой следующего содержания:</w:t>
      </w:r>
    </w:p>
    <w:bookmarkEnd w:id="346"/>
    <w:bookmarkStart w:name="z351" w:id="347"/>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347"/>
    <w:bookmarkStart w:name="z352" w:id="348"/>
    <w:p>
      <w:pPr>
        <w:spacing w:after="0"/>
        <w:ind w:left="0"/>
        <w:jc w:val="both"/>
      </w:pPr>
      <w:r>
        <w:rPr>
          <w:rFonts w:ascii="Times New Roman"/>
          <w:b w:val="false"/>
          <w:i w:val="false"/>
          <w:color w:val="000000"/>
          <w:sz w:val="28"/>
        </w:rPr>
        <w:t>
      1) группой лиц по предварительному сговору;</w:t>
      </w:r>
    </w:p>
    <w:bookmarkEnd w:id="348"/>
    <w:bookmarkStart w:name="z353" w:id="349"/>
    <w:p>
      <w:pPr>
        <w:spacing w:after="0"/>
        <w:ind w:left="0"/>
        <w:jc w:val="both"/>
      </w:pPr>
      <w:r>
        <w:rPr>
          <w:rFonts w:ascii="Times New Roman"/>
          <w:b w:val="false"/>
          <w:i w:val="false"/>
          <w:color w:val="000000"/>
          <w:sz w:val="28"/>
        </w:rPr>
        <w:t>
      2) неоднократно, -</w:t>
      </w:r>
    </w:p>
    <w:bookmarkEnd w:id="349"/>
    <w:bookmarkStart w:name="z354" w:id="35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лишением права занимать определенные должности или заниматься определенной деятельностью на срок до трех лет или без такового.</w:t>
      </w:r>
    </w:p>
    <w:bookmarkEnd w:id="350"/>
    <w:bookmarkStart w:name="z355" w:id="351"/>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крупном размере, - </w:t>
      </w:r>
    </w:p>
    <w:bookmarkEnd w:id="351"/>
    <w:bookmarkStart w:name="z356" w:id="352"/>
    <w:p>
      <w:pPr>
        <w:spacing w:after="0"/>
        <w:ind w:left="0"/>
        <w:jc w:val="both"/>
      </w:pPr>
      <w:r>
        <w:rPr>
          <w:rFonts w:ascii="Times New Roman"/>
          <w:b w:val="false"/>
          <w:i w:val="false"/>
          <w:color w:val="000000"/>
          <w:sz w:val="28"/>
        </w:rPr>
        <w:t xml:space="preserve">
      наказываются ограничением свободы на срок от двух до семи лет либо лишением свободы на тот же срок с конфискацией имущества. </w:t>
      </w:r>
    </w:p>
    <w:bookmarkEnd w:id="352"/>
    <w:bookmarkStart w:name="z357" w:id="353"/>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w:t>
      </w:r>
    </w:p>
    <w:bookmarkEnd w:id="353"/>
    <w:bookmarkStart w:name="z358" w:id="354"/>
    <w:p>
      <w:pPr>
        <w:spacing w:after="0"/>
        <w:ind w:left="0"/>
        <w:jc w:val="both"/>
      </w:pPr>
      <w:r>
        <w:rPr>
          <w:rFonts w:ascii="Times New Roman"/>
          <w:b w:val="false"/>
          <w:i w:val="false"/>
          <w:color w:val="000000"/>
          <w:sz w:val="28"/>
        </w:rPr>
        <w:t>
      1) преступной группой;</w:t>
      </w:r>
    </w:p>
    <w:bookmarkEnd w:id="354"/>
    <w:bookmarkStart w:name="z359" w:id="355"/>
    <w:p>
      <w:pPr>
        <w:spacing w:after="0"/>
        <w:ind w:left="0"/>
        <w:jc w:val="both"/>
      </w:pPr>
      <w:r>
        <w:rPr>
          <w:rFonts w:ascii="Times New Roman"/>
          <w:b w:val="false"/>
          <w:i w:val="false"/>
          <w:color w:val="000000"/>
          <w:sz w:val="28"/>
        </w:rPr>
        <w:t>
      2) в особо крупном размере, –</w:t>
      </w:r>
    </w:p>
    <w:bookmarkEnd w:id="355"/>
    <w:bookmarkStart w:name="z360" w:id="356"/>
    <w:p>
      <w:pPr>
        <w:spacing w:after="0"/>
        <w:ind w:left="0"/>
        <w:jc w:val="both"/>
      </w:pPr>
      <w:r>
        <w:rPr>
          <w:rFonts w:ascii="Times New Roman"/>
          <w:b w:val="false"/>
          <w:i w:val="false"/>
          <w:color w:val="000000"/>
          <w:sz w:val="28"/>
        </w:rPr>
        <w:t xml:space="preserve">
      наказываются лишением свободы на срок от семи до двенадцати лет с конфискацией имущества."; </w:t>
      </w:r>
    </w:p>
    <w:bookmarkEnd w:id="356"/>
    <w:bookmarkStart w:name="z361" w:id="357"/>
    <w:p>
      <w:pPr>
        <w:spacing w:after="0"/>
        <w:ind w:left="0"/>
        <w:jc w:val="both"/>
      </w:pPr>
      <w:r>
        <w:rPr>
          <w:rFonts w:ascii="Times New Roman"/>
          <w:b w:val="false"/>
          <w:i w:val="false"/>
          <w:color w:val="000000"/>
          <w:sz w:val="28"/>
        </w:rPr>
        <w:t>
      69) абзац первый статьи 432 изложить в следующей редакции:</w:t>
      </w:r>
    </w:p>
    <w:bookmarkEnd w:id="357"/>
    <w:bookmarkStart w:name="z362" w:id="358"/>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p>
    <w:bookmarkEnd w:id="358"/>
    <w:bookmarkStart w:name="z363" w:id="359"/>
    <w:p>
      <w:pPr>
        <w:spacing w:after="0"/>
        <w:ind w:left="0"/>
        <w:jc w:val="both"/>
      </w:pPr>
      <w:r>
        <w:rPr>
          <w:rFonts w:ascii="Times New Roman"/>
          <w:b w:val="false"/>
          <w:i w:val="false"/>
          <w:color w:val="000000"/>
          <w:sz w:val="28"/>
        </w:rPr>
        <w:t>
      70) абзац первый статьи 434 изложить в следующей редакции:</w:t>
      </w:r>
    </w:p>
    <w:bookmarkEnd w:id="359"/>
    <w:bookmarkStart w:name="z364" w:id="360"/>
    <w:p>
      <w:pPr>
        <w:spacing w:after="0"/>
        <w:ind w:left="0"/>
        <w:jc w:val="both"/>
      </w:pPr>
      <w:r>
        <w:rPr>
          <w:rFonts w:ascii="Times New Roman"/>
          <w:b w:val="false"/>
          <w:i w:val="false"/>
          <w:color w:val="000000"/>
          <w:sz w:val="28"/>
        </w:rPr>
        <w:t>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w:t>
      </w:r>
    </w:p>
    <w:bookmarkEnd w:id="360"/>
    <w:bookmarkStart w:name="z365" w:id="3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№15-I, 15-II, ст. 88; № 19-I, 19-II, ст. 96; № 21, ст. 122; 2015 г., №20-VII, ст.115; №21-III, ст.137; №22-V, ст.156; №22-VI, ст.159; 2016 г., №7-II, ст.55; №8-II, ст.67, №12, ст.87; №23, ст.118; №24, ст.126, 129; 2017 г., №1-2, ст.3; №8, ст.16; №14, ст.50, 53; №16, ст.56; №21, ст.98, 102; №24, ст.115; 2018 г., №1, ст.2):</w:t>
      </w:r>
    </w:p>
    <w:bookmarkEnd w:id="361"/>
    <w:bookmarkStart w:name="z366" w:id="362"/>
    <w:p>
      <w:pPr>
        <w:spacing w:after="0"/>
        <w:ind w:left="0"/>
        <w:jc w:val="both"/>
      </w:pPr>
      <w:r>
        <w:rPr>
          <w:rFonts w:ascii="Times New Roman"/>
          <w:b w:val="false"/>
          <w:i w:val="false"/>
          <w:color w:val="000000"/>
          <w:sz w:val="28"/>
        </w:rPr>
        <w:t>
      1) в оглавлении:</w:t>
      </w:r>
    </w:p>
    <w:bookmarkEnd w:id="362"/>
    <w:bookmarkStart w:name="z367" w:id="363"/>
    <w:p>
      <w:pPr>
        <w:spacing w:after="0"/>
        <w:ind w:left="0"/>
        <w:jc w:val="both"/>
      </w:pPr>
      <w:r>
        <w:rPr>
          <w:rFonts w:ascii="Times New Roman"/>
          <w:b w:val="false"/>
          <w:i w:val="false"/>
          <w:color w:val="000000"/>
          <w:sz w:val="28"/>
        </w:rPr>
        <w:t>
      заголовок статьи 26 изложить в следующей редакции:</w:t>
      </w:r>
    </w:p>
    <w:bookmarkEnd w:id="363"/>
    <w:bookmarkStart w:name="z368" w:id="364"/>
    <w:p>
      <w:pPr>
        <w:spacing w:after="0"/>
        <w:ind w:left="0"/>
        <w:jc w:val="both"/>
      </w:pPr>
      <w:r>
        <w:rPr>
          <w:rFonts w:ascii="Times New Roman"/>
          <w:b w:val="false"/>
          <w:i w:val="false"/>
          <w:color w:val="000000"/>
          <w:sz w:val="28"/>
        </w:rPr>
        <w:t>
      "Статья 26. Обеспечение свидетелю, имеющему право на защиту, подозреваемому, обвиняемому права на защиту";</w:t>
      </w:r>
    </w:p>
    <w:bookmarkEnd w:id="364"/>
    <w:bookmarkStart w:name="z369" w:id="365"/>
    <w:p>
      <w:pPr>
        <w:spacing w:after="0"/>
        <w:ind w:left="0"/>
        <w:jc w:val="both"/>
      </w:pPr>
      <w:r>
        <w:rPr>
          <w:rFonts w:ascii="Times New Roman"/>
          <w:b w:val="false"/>
          <w:i w:val="false"/>
          <w:color w:val="000000"/>
          <w:sz w:val="28"/>
        </w:rPr>
        <w:t>
      заголовок статьи 107 изложить в следующей редакции:</w:t>
      </w:r>
    </w:p>
    <w:bookmarkEnd w:id="365"/>
    <w:bookmarkStart w:name="z370" w:id="366"/>
    <w:p>
      <w:pPr>
        <w:spacing w:after="0"/>
        <w:ind w:left="0"/>
        <w:jc w:val="both"/>
      </w:pPr>
      <w:r>
        <w:rPr>
          <w:rFonts w:ascii="Times New Roman"/>
          <w:b w:val="false"/>
          <w:i w:val="false"/>
          <w:color w:val="000000"/>
          <w:sz w:val="28"/>
        </w:rPr>
        <w:t xml:space="preserve">
      "Статья 107. Обжалование, принесение ходатайства прокурора на постановления, санкции следственного судьи"; </w:t>
      </w:r>
    </w:p>
    <w:bookmarkEnd w:id="366"/>
    <w:bookmarkStart w:name="z371" w:id="367"/>
    <w:p>
      <w:pPr>
        <w:spacing w:after="0"/>
        <w:ind w:left="0"/>
        <w:jc w:val="both"/>
      </w:pPr>
      <w:r>
        <w:rPr>
          <w:rFonts w:ascii="Times New Roman"/>
          <w:b w:val="false"/>
          <w:i w:val="false"/>
          <w:color w:val="000000"/>
          <w:sz w:val="28"/>
        </w:rPr>
        <w:t>
      заголовок статьи 251 исключить;</w:t>
      </w:r>
    </w:p>
    <w:bookmarkEnd w:id="367"/>
    <w:bookmarkStart w:name="z372" w:id="368"/>
    <w:p>
      <w:pPr>
        <w:spacing w:after="0"/>
        <w:ind w:left="0"/>
        <w:jc w:val="both"/>
      </w:pPr>
      <w:r>
        <w:rPr>
          <w:rFonts w:ascii="Times New Roman"/>
          <w:b w:val="false"/>
          <w:i w:val="false"/>
          <w:color w:val="000000"/>
          <w:sz w:val="28"/>
        </w:rPr>
        <w:t>
      2) заголовок, части первую, четвертую и пятую статьи 26 изложить в следующей редакции:</w:t>
      </w:r>
    </w:p>
    <w:bookmarkEnd w:id="368"/>
    <w:bookmarkStart w:name="z373" w:id="369"/>
    <w:p>
      <w:pPr>
        <w:spacing w:after="0"/>
        <w:ind w:left="0"/>
        <w:jc w:val="both"/>
      </w:pPr>
      <w:r>
        <w:rPr>
          <w:rFonts w:ascii="Times New Roman"/>
          <w:b w:val="false"/>
          <w:i w:val="false"/>
          <w:color w:val="000000"/>
          <w:sz w:val="28"/>
        </w:rPr>
        <w:t>
       "Статья 26. Обеспечение свидетелю, имеющему право на защиту, подозреваемому, обвиняемому права на защиту</w:t>
      </w:r>
    </w:p>
    <w:bookmarkEnd w:id="369"/>
    <w:bookmarkStart w:name="z374" w:id="370"/>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370"/>
    <w:bookmarkStart w:name="z375" w:id="371"/>
    <w:p>
      <w:pPr>
        <w:spacing w:after="0"/>
        <w:ind w:left="0"/>
        <w:jc w:val="both"/>
      </w:pPr>
      <w:r>
        <w:rPr>
          <w:rFonts w:ascii="Times New Roman"/>
          <w:b w:val="false"/>
          <w:i w:val="false"/>
          <w:color w:val="000000"/>
          <w:sz w:val="28"/>
        </w:rPr>
        <w:t>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w:t>
      </w:r>
    </w:p>
    <w:bookmarkEnd w:id="371"/>
    <w:bookmarkStart w:name="z376" w:id="372"/>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372"/>
    <w:bookmarkStart w:name="z377" w:id="373"/>
    <w:p>
      <w:pPr>
        <w:spacing w:after="0"/>
        <w:ind w:left="0"/>
        <w:jc w:val="both"/>
      </w:pPr>
      <w:r>
        <w:rPr>
          <w:rFonts w:ascii="Times New Roman"/>
          <w:b w:val="false"/>
          <w:i w:val="false"/>
          <w:color w:val="000000"/>
          <w:sz w:val="28"/>
        </w:rPr>
        <w:t>
      3) абзац первый части четвертой статьи 35 изложить в следующей редакции:</w:t>
      </w:r>
    </w:p>
    <w:bookmarkEnd w:id="373"/>
    <w:bookmarkStart w:name="z378" w:id="374"/>
    <w:p>
      <w:pPr>
        <w:spacing w:after="0"/>
        <w:ind w:left="0"/>
        <w:jc w:val="both"/>
      </w:pPr>
      <w:r>
        <w:rPr>
          <w:rFonts w:ascii="Times New Roman"/>
          <w:b w:val="false"/>
          <w:i w:val="false"/>
          <w:color w:val="000000"/>
          <w:sz w:val="28"/>
        </w:rPr>
        <w:t>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статьи 66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374"/>
    <w:bookmarkStart w:name="z379" w:id="375"/>
    <w:p>
      <w:pPr>
        <w:spacing w:after="0"/>
        <w:ind w:left="0"/>
        <w:jc w:val="both"/>
      </w:pPr>
      <w:r>
        <w:rPr>
          <w:rFonts w:ascii="Times New Roman"/>
          <w:b w:val="false"/>
          <w:i w:val="false"/>
          <w:color w:val="000000"/>
          <w:sz w:val="28"/>
        </w:rPr>
        <w:t>
      4) часть шестую статьи 36 изложить в следующей редакции:</w:t>
      </w:r>
    </w:p>
    <w:bookmarkEnd w:id="375"/>
    <w:bookmarkStart w:name="z380" w:id="376"/>
    <w:p>
      <w:pPr>
        <w:spacing w:after="0"/>
        <w:ind w:left="0"/>
        <w:jc w:val="both"/>
      </w:pPr>
      <w:r>
        <w:rPr>
          <w:rFonts w:ascii="Times New Roman"/>
          <w:b w:val="false"/>
          <w:i w:val="false"/>
          <w:color w:val="000000"/>
          <w:sz w:val="28"/>
        </w:rPr>
        <w:t>
      "6. В случае, если до удаления суда в совещательную комнату на депозит суда внесен залог, предусмотренный статьей 69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w:t>
      </w:r>
    </w:p>
    <w:bookmarkEnd w:id="376"/>
    <w:bookmarkStart w:name="z381" w:id="377"/>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377"/>
    <w:bookmarkStart w:name="z382" w:id="378"/>
    <w:p>
      <w:pPr>
        <w:spacing w:after="0"/>
        <w:ind w:left="0"/>
        <w:jc w:val="both"/>
      </w:pPr>
      <w:r>
        <w:rPr>
          <w:rFonts w:ascii="Times New Roman"/>
          <w:b w:val="false"/>
          <w:i w:val="false"/>
          <w:color w:val="000000"/>
          <w:sz w:val="28"/>
        </w:rPr>
        <w:t>
      Освобождение лица от отбывания наказания с установлением поручительства не допускается, если обвиняемый или потерпевший против этого возражает.";</w:t>
      </w:r>
    </w:p>
    <w:bookmarkEnd w:id="378"/>
    <w:bookmarkStart w:name="z383" w:id="379"/>
    <w:p>
      <w:pPr>
        <w:spacing w:after="0"/>
        <w:ind w:left="0"/>
        <w:jc w:val="both"/>
      </w:pPr>
      <w:r>
        <w:rPr>
          <w:rFonts w:ascii="Times New Roman"/>
          <w:b w:val="false"/>
          <w:i w:val="false"/>
          <w:color w:val="000000"/>
          <w:sz w:val="28"/>
        </w:rPr>
        <w:t>
      5) часть первую статьи 39 изложить в следующей редакции:</w:t>
      </w:r>
    </w:p>
    <w:bookmarkEnd w:id="379"/>
    <w:bookmarkStart w:name="z384" w:id="380"/>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380"/>
    <w:bookmarkStart w:name="z385" w:id="381"/>
    <w:p>
      <w:pPr>
        <w:spacing w:after="0"/>
        <w:ind w:left="0"/>
        <w:jc w:val="both"/>
      </w:pPr>
      <w:r>
        <w:rPr>
          <w:rFonts w:ascii="Times New Roman"/>
          <w:b w:val="false"/>
          <w:i w:val="false"/>
          <w:color w:val="000000"/>
          <w:sz w:val="28"/>
        </w:rPr>
        <w:t>
      6) часть пятую статьи 40 изложить в следующей редакции:</w:t>
      </w:r>
    </w:p>
    <w:bookmarkEnd w:id="381"/>
    <w:bookmarkStart w:name="z386" w:id="382"/>
    <w:p>
      <w:pPr>
        <w:spacing w:after="0"/>
        <w:ind w:left="0"/>
        <w:jc w:val="both"/>
      </w:pP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
    <w:bookmarkEnd w:id="382"/>
    <w:bookmarkStart w:name="z387" w:id="383"/>
    <w:p>
      <w:pPr>
        <w:spacing w:after="0"/>
        <w:ind w:left="0"/>
        <w:jc w:val="both"/>
      </w:pPr>
      <w:r>
        <w:rPr>
          <w:rFonts w:ascii="Times New Roman"/>
          <w:b w:val="false"/>
          <w:i w:val="false"/>
          <w:color w:val="000000"/>
          <w:sz w:val="28"/>
        </w:rPr>
        <w:t>
      7) в статье 45:</w:t>
      </w:r>
    </w:p>
    <w:bookmarkEnd w:id="383"/>
    <w:bookmarkStart w:name="z388" w:id="384"/>
    <w:p>
      <w:pPr>
        <w:spacing w:after="0"/>
        <w:ind w:left="0"/>
        <w:jc w:val="both"/>
      </w:pPr>
      <w:r>
        <w:rPr>
          <w:rFonts w:ascii="Times New Roman"/>
          <w:b w:val="false"/>
          <w:i w:val="false"/>
          <w:color w:val="000000"/>
          <w:sz w:val="28"/>
        </w:rPr>
        <w:t>
      дополнить частью 7-1 следующего содержания:</w:t>
      </w:r>
    </w:p>
    <w:bookmarkEnd w:id="384"/>
    <w:bookmarkStart w:name="z389" w:id="385"/>
    <w:p>
      <w:pPr>
        <w:spacing w:after="0"/>
        <w:ind w:left="0"/>
        <w:jc w:val="both"/>
      </w:pPr>
      <w:r>
        <w:rPr>
          <w:rFonts w:ascii="Times New Roman"/>
          <w:b w:val="false"/>
          <w:i w:val="false"/>
          <w:color w:val="000000"/>
          <w:sz w:val="28"/>
        </w:rPr>
        <w:t>
      "7-1. Прерывание сроков досудебного расследования не препятствует проведению по делу необходимых розыскных мероприятий в соответствии с Законом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385"/>
    <w:bookmarkStart w:name="z390" w:id="386"/>
    <w:p>
      <w:pPr>
        <w:spacing w:after="0"/>
        <w:ind w:left="0"/>
        <w:jc w:val="both"/>
      </w:pPr>
      <w:r>
        <w:rPr>
          <w:rFonts w:ascii="Times New Roman"/>
          <w:b w:val="false"/>
          <w:i w:val="false"/>
          <w:color w:val="000000"/>
          <w:sz w:val="28"/>
        </w:rPr>
        <w:t>
      часть девятую дополнить вторым абзацем следующего содержания:</w:t>
      </w:r>
    </w:p>
    <w:bookmarkEnd w:id="386"/>
    <w:bookmarkStart w:name="z391" w:id="387"/>
    <w:p>
      <w:pPr>
        <w:spacing w:after="0"/>
        <w:ind w:left="0"/>
        <w:jc w:val="both"/>
      </w:pPr>
      <w:r>
        <w:rPr>
          <w:rFonts w:ascii="Times New Roman"/>
          <w:b w:val="false"/>
          <w:i w:val="false"/>
          <w:color w:val="000000"/>
          <w:sz w:val="28"/>
        </w:rPr>
        <w:t xml:space="preserve">
      "По их отпадении оно возобновляется постановлением лица, осуществляющего досудебное расследование, о чем письменно уведомляется прокурор."; </w:t>
      </w:r>
    </w:p>
    <w:bookmarkEnd w:id="387"/>
    <w:bookmarkStart w:name="z392" w:id="388"/>
    <w:p>
      <w:pPr>
        <w:spacing w:after="0"/>
        <w:ind w:left="0"/>
        <w:jc w:val="both"/>
      </w:pPr>
      <w:r>
        <w:rPr>
          <w:rFonts w:ascii="Times New Roman"/>
          <w:b w:val="false"/>
          <w:i w:val="false"/>
          <w:color w:val="000000"/>
          <w:sz w:val="28"/>
        </w:rPr>
        <w:t>
      8) в статье 55:</w:t>
      </w:r>
    </w:p>
    <w:bookmarkEnd w:id="388"/>
    <w:bookmarkStart w:name="z393" w:id="389"/>
    <w:p>
      <w:pPr>
        <w:spacing w:after="0"/>
        <w:ind w:left="0"/>
        <w:jc w:val="both"/>
      </w:pPr>
      <w:r>
        <w:rPr>
          <w:rFonts w:ascii="Times New Roman"/>
          <w:b w:val="false"/>
          <w:i w:val="false"/>
          <w:color w:val="000000"/>
          <w:sz w:val="28"/>
        </w:rPr>
        <w:t>
      часть первую дополнить пунктом 5-2) следующего содержания:</w:t>
      </w:r>
    </w:p>
    <w:bookmarkEnd w:id="389"/>
    <w:bookmarkStart w:name="z394" w:id="390"/>
    <w:p>
      <w:pPr>
        <w:spacing w:after="0"/>
        <w:ind w:left="0"/>
        <w:jc w:val="both"/>
      </w:pPr>
      <w:r>
        <w:rPr>
          <w:rFonts w:ascii="Times New Roman"/>
          <w:b w:val="false"/>
          <w:i w:val="false"/>
          <w:color w:val="000000"/>
          <w:sz w:val="28"/>
        </w:rPr>
        <w:t>
      "5-2) прекращения негласных следственных действий по ходатайству прокурора в случаях, предусмотренных частью третьей статьи 234 настоящего Кодекса;";</w:t>
      </w:r>
    </w:p>
    <w:bookmarkEnd w:id="390"/>
    <w:bookmarkStart w:name="z395" w:id="391"/>
    <w:p>
      <w:pPr>
        <w:spacing w:after="0"/>
        <w:ind w:left="0"/>
        <w:jc w:val="both"/>
      </w:pPr>
      <w:r>
        <w:rPr>
          <w:rFonts w:ascii="Times New Roman"/>
          <w:b w:val="false"/>
          <w:i w:val="false"/>
          <w:color w:val="000000"/>
          <w:sz w:val="28"/>
        </w:rPr>
        <w:t>
      часть третью исключить;</w:t>
      </w:r>
    </w:p>
    <w:bookmarkEnd w:id="391"/>
    <w:bookmarkStart w:name="z396" w:id="392"/>
    <w:p>
      <w:pPr>
        <w:spacing w:after="0"/>
        <w:ind w:left="0"/>
        <w:jc w:val="both"/>
      </w:pPr>
      <w:r>
        <w:rPr>
          <w:rFonts w:ascii="Times New Roman"/>
          <w:b w:val="false"/>
          <w:i w:val="false"/>
          <w:color w:val="000000"/>
          <w:sz w:val="28"/>
        </w:rPr>
        <w:t>
      9) часть четвертую статьи 58 изложить в следующей редакции:</w:t>
      </w:r>
    </w:p>
    <w:bookmarkEnd w:id="392"/>
    <w:bookmarkStart w:name="z397" w:id="393"/>
    <w:p>
      <w:pPr>
        <w:spacing w:after="0"/>
        <w:ind w:left="0"/>
        <w:jc w:val="both"/>
      </w:pPr>
      <w:r>
        <w:rPr>
          <w:rFonts w:ascii="Times New Roman"/>
          <w:b w:val="false"/>
          <w:i w:val="false"/>
          <w:color w:val="000000"/>
          <w:sz w:val="28"/>
        </w:rPr>
        <w:t>
      "4. Полномочия прокурора при досудебном расследовании и рассмотрении дела судом определяются статьями 186 (частями второй и третьей), 187 (частью восьмой), 190 (частью седьмой), 192, 193, 196 (частью второй), 234 (частями второй, третьей и четвертой), 290, 301–305, 321 (частью шестой), 337, 414 (частью второй), 428 (частью шестой), 429 (частью седьмой), 478 (частью пятой), 480 (частью шестой), 484, 486, 494 (частью пятой), 502 (частью первой), 518 (частью пятой), главами 57,58, 59, 60, 61, 62, 63, статьями 628 (частью первой), 643 (частью восьмой), 668 (частью шестой) настоящего Кодекса.";</w:t>
      </w:r>
    </w:p>
    <w:bookmarkEnd w:id="393"/>
    <w:bookmarkStart w:name="z398" w:id="394"/>
    <w:p>
      <w:pPr>
        <w:spacing w:after="0"/>
        <w:ind w:left="0"/>
        <w:jc w:val="both"/>
      </w:pPr>
      <w:r>
        <w:rPr>
          <w:rFonts w:ascii="Times New Roman"/>
          <w:b w:val="false"/>
          <w:i w:val="false"/>
          <w:color w:val="000000"/>
          <w:sz w:val="28"/>
        </w:rPr>
        <w:t>
      10) в абзаце первом части пятой статьи 62 после слов "утверждает протокол о задержании лиц, подозреваемых в совершении уголовных правонарушений;" дополнить словами ", постановление о прекращении досудебного расследования;";</w:t>
      </w:r>
    </w:p>
    <w:bookmarkEnd w:id="394"/>
    <w:bookmarkStart w:name="z399" w:id="395"/>
    <w:p>
      <w:pPr>
        <w:spacing w:after="0"/>
        <w:ind w:left="0"/>
        <w:jc w:val="both"/>
      </w:pPr>
      <w:r>
        <w:rPr>
          <w:rFonts w:ascii="Times New Roman"/>
          <w:b w:val="false"/>
          <w:i w:val="false"/>
          <w:color w:val="000000"/>
          <w:sz w:val="28"/>
        </w:rPr>
        <w:t>
      11) статью 71 дополнить частью 1-1 следующего содержания:</w:t>
      </w:r>
    </w:p>
    <w:bookmarkEnd w:id="395"/>
    <w:bookmarkStart w:name="z400" w:id="396"/>
    <w:p>
      <w:pPr>
        <w:spacing w:after="0"/>
        <w:ind w:left="0"/>
        <w:jc w:val="both"/>
      </w:pPr>
      <w:r>
        <w:rPr>
          <w:rFonts w:ascii="Times New Roman"/>
          <w:b w:val="false"/>
          <w:i w:val="false"/>
          <w:color w:val="000000"/>
          <w:sz w:val="28"/>
        </w:rPr>
        <w:t xml:space="preserve">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 </w:t>
      </w:r>
    </w:p>
    <w:bookmarkEnd w:id="396"/>
    <w:bookmarkStart w:name="z401" w:id="397"/>
    <w:p>
      <w:pPr>
        <w:spacing w:after="0"/>
        <w:ind w:left="0"/>
        <w:jc w:val="both"/>
      </w:pPr>
      <w:r>
        <w:rPr>
          <w:rFonts w:ascii="Times New Roman"/>
          <w:b w:val="false"/>
          <w:i w:val="false"/>
          <w:color w:val="000000"/>
          <w:sz w:val="28"/>
        </w:rPr>
        <w:t>
      12) в статье 78:</w:t>
      </w:r>
    </w:p>
    <w:bookmarkEnd w:id="397"/>
    <w:bookmarkStart w:name="z402" w:id="398"/>
    <w:p>
      <w:pPr>
        <w:spacing w:after="0"/>
        <w:ind w:left="0"/>
        <w:jc w:val="both"/>
      </w:pPr>
      <w:r>
        <w:rPr>
          <w:rFonts w:ascii="Times New Roman"/>
          <w:b w:val="false"/>
          <w:i w:val="false"/>
          <w:color w:val="000000"/>
          <w:sz w:val="28"/>
        </w:rPr>
        <w:t>
      пункт 1) части шестой изложить в следующей редакции:</w:t>
      </w:r>
    </w:p>
    <w:bookmarkEnd w:id="398"/>
    <w:bookmarkStart w:name="z403" w:id="399"/>
    <w:p>
      <w:pPr>
        <w:spacing w:after="0"/>
        <w:ind w:left="0"/>
        <w:jc w:val="both"/>
      </w:pPr>
      <w:r>
        <w:rPr>
          <w:rFonts w:ascii="Times New Roman"/>
          <w:b w:val="false"/>
          <w:i w:val="false"/>
          <w:color w:val="000000"/>
          <w:sz w:val="28"/>
        </w:rPr>
        <w:t>
      "1) отказаться от дачи показаний;";</w:t>
      </w:r>
    </w:p>
    <w:bookmarkEnd w:id="399"/>
    <w:bookmarkStart w:name="z404" w:id="400"/>
    <w:p>
      <w:pPr>
        <w:spacing w:after="0"/>
        <w:ind w:left="0"/>
        <w:jc w:val="both"/>
      </w:pPr>
      <w:r>
        <w:rPr>
          <w:rFonts w:ascii="Times New Roman"/>
          <w:b w:val="false"/>
          <w:i w:val="false"/>
          <w:color w:val="000000"/>
          <w:sz w:val="28"/>
        </w:rPr>
        <w:t>
      часть восьмую изложить в следующей редакции:</w:t>
      </w:r>
    </w:p>
    <w:bookmarkEnd w:id="400"/>
    <w:bookmarkStart w:name="z405" w:id="401"/>
    <w:p>
      <w:pPr>
        <w:spacing w:after="0"/>
        <w:ind w:left="0"/>
        <w:jc w:val="both"/>
      </w:pPr>
      <w:r>
        <w:rPr>
          <w:rFonts w:ascii="Times New Roman"/>
          <w:b w:val="false"/>
          <w:i w:val="false"/>
          <w:color w:val="000000"/>
          <w:sz w:val="28"/>
        </w:rPr>
        <w:t>
      "8. За дачу ложных показаний, отказ от дачи показаний свидетель несет уголовную ответственность, предусмотренную Уголовным кодексом Республики Казахстан. За уклонение от дачи показаний или неявку без уважительных причин по вызову органа, ведущего уголовный процесс, на свидетеля, а также свидетеля, имеющего право на защиту, в случае его неявки без уважительных причин, может быть наложено денежное взыскание в порядке, установленном статьей 160 настоящего Кодекса.";</w:t>
      </w:r>
    </w:p>
    <w:bookmarkEnd w:id="401"/>
    <w:bookmarkStart w:name="z406" w:id="402"/>
    <w:p>
      <w:pPr>
        <w:spacing w:after="0"/>
        <w:ind w:left="0"/>
        <w:jc w:val="both"/>
      </w:pPr>
      <w:r>
        <w:rPr>
          <w:rFonts w:ascii="Times New Roman"/>
          <w:b w:val="false"/>
          <w:i w:val="false"/>
          <w:color w:val="000000"/>
          <w:sz w:val="28"/>
        </w:rPr>
        <w:t>
      13) заголовок, абзац первый части первой, части 1-1, пятую и седьмую статьи 107 изложить в следующей редакции:</w:t>
      </w:r>
    </w:p>
    <w:bookmarkEnd w:id="402"/>
    <w:bookmarkStart w:name="z407" w:id="403"/>
    <w:p>
      <w:pPr>
        <w:spacing w:after="0"/>
        <w:ind w:left="0"/>
        <w:jc w:val="both"/>
      </w:pPr>
      <w:r>
        <w:rPr>
          <w:rFonts w:ascii="Times New Roman"/>
          <w:b w:val="false"/>
          <w:i w:val="false"/>
          <w:color w:val="000000"/>
          <w:sz w:val="28"/>
        </w:rPr>
        <w:t>
      "Статья 107. Обжалование, принесение ходатайства прокурора на постановления, санкции следственного судьи";</w:t>
      </w:r>
    </w:p>
    <w:bookmarkEnd w:id="403"/>
    <w:bookmarkStart w:name="z408" w:id="404"/>
    <w:p>
      <w:pPr>
        <w:spacing w:after="0"/>
        <w:ind w:left="0"/>
        <w:jc w:val="both"/>
      </w:pPr>
      <w:r>
        <w:rPr>
          <w:rFonts w:ascii="Times New Roman"/>
          <w:b w:val="false"/>
          <w:i w:val="false"/>
          <w:color w:val="000000"/>
          <w:sz w:val="28"/>
        </w:rPr>
        <w:t xml:space="preserve">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 </w:t>
      </w:r>
    </w:p>
    <w:bookmarkEnd w:id="404"/>
    <w:bookmarkStart w:name="z409" w:id="405"/>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405"/>
    <w:bookmarkStart w:name="z410" w:id="406"/>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406"/>
    <w:bookmarkStart w:name="z411" w:id="407"/>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407"/>
    <w:bookmarkStart w:name="z412" w:id="408"/>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408"/>
    <w:bookmarkStart w:name="z413" w:id="409"/>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действий либо отказе в даче органу досудебного расследования такого согласия;</w:t>
      </w:r>
    </w:p>
    <w:bookmarkEnd w:id="409"/>
    <w:bookmarkStart w:name="z414" w:id="410"/>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410"/>
    <w:bookmarkStart w:name="z415" w:id="411"/>
    <w:p>
      <w:pPr>
        <w:spacing w:after="0"/>
        <w:ind w:left="0"/>
        <w:jc w:val="both"/>
      </w:pPr>
      <w:r>
        <w:rPr>
          <w:rFonts w:ascii="Times New Roman"/>
          <w:b w:val="false"/>
          <w:i w:val="false"/>
          <w:color w:val="000000"/>
          <w:sz w:val="28"/>
        </w:rPr>
        <w:t>
      6) о прекращении негласных следственных действий, проведенных в порядке, установленном статьей 235 настоящего Кодекса, и недопустимости использования полученных результатов в качестве доказательств.</w:t>
      </w:r>
    </w:p>
    <w:bookmarkEnd w:id="411"/>
    <w:bookmarkStart w:name="z416" w:id="412"/>
    <w:p>
      <w:pPr>
        <w:spacing w:after="0"/>
        <w:ind w:left="0"/>
        <w:jc w:val="both"/>
      </w:pPr>
      <w:r>
        <w:rPr>
          <w:rFonts w:ascii="Times New Roman"/>
          <w:b w:val="false"/>
          <w:i w:val="false"/>
          <w:color w:val="000000"/>
          <w:sz w:val="28"/>
        </w:rPr>
        <w:t>
      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412"/>
    <w:bookmarkStart w:name="z417" w:id="413"/>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413"/>
    <w:bookmarkStart w:name="z418" w:id="414"/>
    <w:p>
      <w:pPr>
        <w:spacing w:after="0"/>
        <w:ind w:left="0"/>
        <w:jc w:val="both"/>
      </w:pPr>
      <w:r>
        <w:rPr>
          <w:rFonts w:ascii="Times New Roman"/>
          <w:b w:val="false"/>
          <w:i w:val="false"/>
          <w:color w:val="000000"/>
          <w:sz w:val="28"/>
        </w:rPr>
        <w:t>
      7. Заслушав доводы сторон, рассмотрев представленные материалы, суд выносит одно из следующих мотивированных постановлений:</w:t>
      </w:r>
    </w:p>
    <w:bookmarkEnd w:id="414"/>
    <w:bookmarkStart w:name="z419" w:id="415"/>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415"/>
    <w:bookmarkStart w:name="z420" w:id="416"/>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416"/>
    <w:bookmarkStart w:name="z421" w:id="417"/>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417"/>
    <w:bookmarkStart w:name="z422" w:id="418"/>
    <w:p>
      <w:pPr>
        <w:spacing w:after="0"/>
        <w:ind w:left="0"/>
        <w:jc w:val="both"/>
      </w:pPr>
      <w:r>
        <w:rPr>
          <w:rFonts w:ascii="Times New Roman"/>
          <w:b w:val="false"/>
          <w:i w:val="false"/>
          <w:color w:val="000000"/>
          <w:sz w:val="28"/>
        </w:rPr>
        <w:t>
      14) часть третью статьи 113 изложить в следующей редакции:</w:t>
      </w:r>
    </w:p>
    <w:bookmarkEnd w:id="418"/>
    <w:bookmarkStart w:name="z423" w:id="419"/>
    <w:p>
      <w:pPr>
        <w:spacing w:after="0"/>
        <w:ind w:left="0"/>
        <w:jc w:val="both"/>
      </w:pPr>
      <w:r>
        <w:rPr>
          <w:rFonts w:ascii="Times New Roman"/>
          <w:b w:val="false"/>
          <w:i w:val="false"/>
          <w:color w:val="000000"/>
          <w:sz w:val="28"/>
        </w:rPr>
        <w:t>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статьей 48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правонарушения либо финансирования или иного обеспечения экстремистской или террористической деятельности либо преступной группы.";</w:t>
      </w:r>
    </w:p>
    <w:bookmarkEnd w:id="419"/>
    <w:bookmarkStart w:name="z424" w:id="420"/>
    <w:p>
      <w:pPr>
        <w:spacing w:after="0"/>
        <w:ind w:left="0"/>
        <w:jc w:val="both"/>
      </w:pPr>
      <w:r>
        <w:rPr>
          <w:rFonts w:ascii="Times New Roman"/>
          <w:b w:val="false"/>
          <w:i w:val="false"/>
          <w:color w:val="000000"/>
          <w:sz w:val="28"/>
        </w:rPr>
        <w:t>
      15) в статье 118:</w:t>
      </w:r>
    </w:p>
    <w:bookmarkEnd w:id="420"/>
    <w:bookmarkStart w:name="z425" w:id="421"/>
    <w:p>
      <w:pPr>
        <w:spacing w:after="0"/>
        <w:ind w:left="0"/>
        <w:jc w:val="both"/>
      </w:pPr>
      <w:r>
        <w:rPr>
          <w:rFonts w:ascii="Times New Roman"/>
          <w:b w:val="false"/>
          <w:i w:val="false"/>
          <w:color w:val="000000"/>
          <w:sz w:val="28"/>
        </w:rPr>
        <w:t>
      части первую изложить в следующей редакции:</w:t>
      </w:r>
    </w:p>
    <w:bookmarkEnd w:id="421"/>
    <w:bookmarkStart w:name="z426" w:id="422"/>
    <w:p>
      <w:pPr>
        <w:spacing w:after="0"/>
        <w:ind w:left="0"/>
        <w:jc w:val="both"/>
      </w:pPr>
      <w:r>
        <w:rPr>
          <w:rFonts w:ascii="Times New Roman"/>
          <w:b w:val="false"/>
          <w:i w:val="false"/>
          <w:color w:val="000000"/>
          <w:sz w:val="28"/>
        </w:rPr>
        <w:t>
      "1. Вещественными доказательствами признаются:</w:t>
      </w:r>
    </w:p>
    <w:bookmarkEnd w:id="422"/>
    <w:bookmarkStart w:name="z427" w:id="423"/>
    <w:p>
      <w:pPr>
        <w:spacing w:after="0"/>
        <w:ind w:left="0"/>
        <w:jc w:val="both"/>
      </w:pPr>
      <w:r>
        <w:rPr>
          <w:rFonts w:ascii="Times New Roman"/>
          <w:b w:val="false"/>
          <w:i w:val="false"/>
          <w:color w:val="000000"/>
          <w:sz w:val="28"/>
        </w:rPr>
        <w:t>
      1) имущество, если есть основания полагать, что оно служило орудием или средством совершения уголовного правонарушения;</w:t>
      </w:r>
    </w:p>
    <w:bookmarkEnd w:id="423"/>
    <w:bookmarkStart w:name="z428" w:id="424"/>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424"/>
    <w:bookmarkStart w:name="z429" w:id="425"/>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425"/>
    <w:bookmarkStart w:name="z430" w:id="426"/>
    <w:p>
      <w:pPr>
        <w:spacing w:after="0"/>
        <w:ind w:left="0"/>
        <w:jc w:val="both"/>
      </w:pPr>
      <w:r>
        <w:rPr>
          <w:rFonts w:ascii="Times New Roman"/>
          <w:b w:val="false"/>
          <w:i w:val="false"/>
          <w:color w:val="000000"/>
          <w:sz w:val="28"/>
        </w:rPr>
        <w:t>
      4) деньги или иные ценности, предметы или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426"/>
    <w:bookmarkStart w:name="z431" w:id="427"/>
    <w:p>
      <w:pPr>
        <w:spacing w:after="0"/>
        <w:ind w:left="0"/>
        <w:jc w:val="both"/>
      </w:pPr>
      <w:r>
        <w:rPr>
          <w:rFonts w:ascii="Times New Roman"/>
          <w:b w:val="false"/>
          <w:i w:val="false"/>
          <w:color w:val="000000"/>
          <w:sz w:val="28"/>
        </w:rPr>
        <w:t>
      часть третью изложить в следующей редакции:</w:t>
      </w:r>
    </w:p>
    <w:bookmarkEnd w:id="427"/>
    <w:bookmarkStart w:name="z432" w:id="428"/>
    <w:p>
      <w:pPr>
        <w:spacing w:after="0"/>
        <w:ind w:left="0"/>
        <w:jc w:val="both"/>
      </w:pPr>
      <w:r>
        <w:rPr>
          <w:rFonts w:ascii="Times New Roman"/>
          <w:b w:val="false"/>
          <w:i w:val="false"/>
          <w:color w:val="000000"/>
          <w:sz w:val="28"/>
        </w:rPr>
        <w:t>
      "3. При вынесении решения о прекращении уголовного дела или вынесении приговора должен быть решен вопрос о вещественных доказательствах. При этом:</w:t>
      </w:r>
    </w:p>
    <w:bookmarkEnd w:id="428"/>
    <w:bookmarkStart w:name="z433" w:id="429"/>
    <w:p>
      <w:pPr>
        <w:spacing w:after="0"/>
        <w:ind w:left="0"/>
        <w:jc w:val="both"/>
      </w:pPr>
      <w:r>
        <w:rPr>
          <w:rFonts w:ascii="Times New Roman"/>
          <w:b w:val="false"/>
          <w:i w:val="false"/>
          <w:color w:val="000000"/>
          <w:sz w:val="28"/>
        </w:rPr>
        <w:t>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статьи 48 Уголовного кодекса Республики Казахстан;</w:t>
      </w:r>
    </w:p>
    <w:bookmarkEnd w:id="429"/>
    <w:bookmarkStart w:name="z434" w:id="430"/>
    <w:p>
      <w:pPr>
        <w:spacing w:after="0"/>
        <w:ind w:left="0"/>
        <w:jc w:val="both"/>
      </w:pPr>
      <w:r>
        <w:rPr>
          <w:rFonts w:ascii="Times New Roman"/>
          <w:b w:val="false"/>
          <w:i w:val="false"/>
          <w:color w:val="000000"/>
          <w:sz w:val="28"/>
        </w:rPr>
        <w:t xml:space="preserve">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 </w:t>
      </w:r>
    </w:p>
    <w:bookmarkEnd w:id="430"/>
    <w:bookmarkStart w:name="z435" w:id="431"/>
    <w:p>
      <w:pPr>
        <w:spacing w:after="0"/>
        <w:ind w:left="0"/>
        <w:jc w:val="both"/>
      </w:pPr>
      <w:r>
        <w:rPr>
          <w:rFonts w:ascii="Times New Roman"/>
          <w:b w:val="false"/>
          <w:i w:val="false"/>
          <w:color w:val="000000"/>
          <w:sz w:val="28"/>
        </w:rPr>
        <w:t>
      1-2) в иных случаях орудия или средства совершения уголовного правонарушения передаются в соответствующие учреждения определенным лицам или уничтожаются;</w:t>
      </w:r>
    </w:p>
    <w:bookmarkEnd w:id="431"/>
    <w:bookmarkStart w:name="z436" w:id="432"/>
    <w:p>
      <w:pPr>
        <w:spacing w:after="0"/>
        <w:ind w:left="0"/>
        <w:jc w:val="both"/>
      </w:pP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p>
    <w:bookmarkEnd w:id="432"/>
    <w:bookmarkStart w:name="z437" w:id="433"/>
    <w:p>
      <w:pPr>
        <w:spacing w:after="0"/>
        <w:ind w:left="0"/>
        <w:jc w:val="both"/>
      </w:pP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bookmarkEnd w:id="433"/>
    <w:bookmarkStart w:name="z438" w:id="434"/>
    <w:p>
      <w:pPr>
        <w:spacing w:after="0"/>
        <w:ind w:left="0"/>
        <w:jc w:val="both"/>
      </w:pPr>
      <w:r>
        <w:rPr>
          <w:rFonts w:ascii="Times New Roman"/>
          <w:b w:val="false"/>
          <w:i w:val="false"/>
          <w:color w:val="000000"/>
          <w:sz w:val="28"/>
        </w:rPr>
        <w:t>
      4) деньги и иное имущество, добытые преступным путем либо приобретенные на средства, добытые преступным путем,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bookmarkEnd w:id="434"/>
    <w:bookmarkStart w:name="z439" w:id="435"/>
    <w:p>
      <w:pPr>
        <w:spacing w:after="0"/>
        <w:ind w:left="0"/>
        <w:jc w:val="both"/>
      </w:pPr>
      <w:r>
        <w:rPr>
          <w:rFonts w:ascii="Times New Roman"/>
          <w:b w:val="false"/>
          <w:i w:val="false"/>
          <w:color w:val="000000"/>
          <w:sz w:val="28"/>
        </w:rPr>
        <w:t>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статьи 120 настоящего Кодекса.";</w:t>
      </w:r>
    </w:p>
    <w:bookmarkEnd w:id="435"/>
    <w:bookmarkStart w:name="z440" w:id="436"/>
    <w:p>
      <w:pPr>
        <w:spacing w:after="0"/>
        <w:ind w:left="0"/>
        <w:jc w:val="both"/>
      </w:pPr>
      <w:r>
        <w:rPr>
          <w:rFonts w:ascii="Times New Roman"/>
          <w:b w:val="false"/>
          <w:i w:val="false"/>
          <w:color w:val="000000"/>
          <w:sz w:val="28"/>
        </w:rPr>
        <w:t>
      16) в части второй статьи 131;</w:t>
      </w:r>
    </w:p>
    <w:bookmarkEnd w:id="436"/>
    <w:bookmarkStart w:name="z441" w:id="437"/>
    <w:p>
      <w:pPr>
        <w:spacing w:after="0"/>
        <w:ind w:left="0"/>
        <w:jc w:val="both"/>
      </w:pPr>
      <w:r>
        <w:rPr>
          <w:rFonts w:ascii="Times New Roman"/>
          <w:b w:val="false"/>
          <w:i w:val="false"/>
          <w:color w:val="000000"/>
          <w:sz w:val="28"/>
        </w:rPr>
        <w:t>
      пункт 6) изложить в следующей редакции:</w:t>
      </w:r>
    </w:p>
    <w:bookmarkEnd w:id="437"/>
    <w:bookmarkStart w:name="z442" w:id="438"/>
    <w:p>
      <w:pPr>
        <w:spacing w:after="0"/>
        <w:ind w:left="0"/>
        <w:jc w:val="both"/>
      </w:pPr>
      <w:r>
        <w:rPr>
          <w:rFonts w:ascii="Times New Roman"/>
          <w:b w:val="false"/>
          <w:i w:val="false"/>
          <w:color w:val="000000"/>
          <w:sz w:val="28"/>
        </w:rPr>
        <w:t>
      "6) время и место составления протокола;";</w:t>
      </w:r>
    </w:p>
    <w:bookmarkEnd w:id="438"/>
    <w:bookmarkStart w:name="z443" w:id="439"/>
    <w:p>
      <w:pPr>
        <w:spacing w:after="0"/>
        <w:ind w:left="0"/>
        <w:jc w:val="both"/>
      </w:pPr>
      <w:r>
        <w:rPr>
          <w:rFonts w:ascii="Times New Roman"/>
          <w:b w:val="false"/>
          <w:i w:val="false"/>
          <w:color w:val="000000"/>
          <w:sz w:val="28"/>
        </w:rPr>
        <w:t>
      дополнить пунктом 7) следующего содержания:</w:t>
      </w:r>
    </w:p>
    <w:bookmarkEnd w:id="439"/>
    <w:bookmarkStart w:name="z444" w:id="440"/>
    <w:p>
      <w:pPr>
        <w:spacing w:after="0"/>
        <w:ind w:left="0"/>
        <w:jc w:val="both"/>
      </w:pPr>
      <w:r>
        <w:rPr>
          <w:rFonts w:ascii="Times New Roman"/>
          <w:b w:val="false"/>
          <w:i w:val="false"/>
          <w:color w:val="000000"/>
          <w:sz w:val="28"/>
        </w:rPr>
        <w:t xml:space="preserve">
      "7) срок задержания."; </w:t>
      </w:r>
    </w:p>
    <w:bookmarkEnd w:id="440"/>
    <w:bookmarkStart w:name="z445" w:id="441"/>
    <w:p>
      <w:pPr>
        <w:spacing w:after="0"/>
        <w:ind w:left="0"/>
        <w:jc w:val="both"/>
      </w:pPr>
      <w:r>
        <w:rPr>
          <w:rFonts w:ascii="Times New Roman"/>
          <w:b w:val="false"/>
          <w:i w:val="false"/>
          <w:color w:val="000000"/>
          <w:sz w:val="28"/>
        </w:rPr>
        <w:t>
      17) в статье 145:</w:t>
      </w:r>
    </w:p>
    <w:bookmarkEnd w:id="441"/>
    <w:bookmarkStart w:name="z446" w:id="442"/>
    <w:p>
      <w:pPr>
        <w:spacing w:after="0"/>
        <w:ind w:left="0"/>
        <w:jc w:val="both"/>
      </w:pPr>
      <w:r>
        <w:rPr>
          <w:rFonts w:ascii="Times New Roman"/>
          <w:b w:val="false"/>
          <w:i w:val="false"/>
          <w:color w:val="000000"/>
          <w:sz w:val="28"/>
        </w:rPr>
        <w:t>
      частью первую изложить в следующей редакции:</w:t>
      </w:r>
    </w:p>
    <w:bookmarkEnd w:id="442"/>
    <w:bookmarkStart w:name="z447" w:id="443"/>
    <w:p>
      <w:pPr>
        <w:spacing w:after="0"/>
        <w:ind w:left="0"/>
        <w:jc w:val="both"/>
      </w:pPr>
      <w:r>
        <w:rPr>
          <w:rFonts w:ascii="Times New Roman"/>
          <w:b w:val="false"/>
          <w:i w:val="false"/>
          <w:color w:val="000000"/>
          <w:sz w:val="28"/>
        </w:rPr>
        <w:t>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статьи 148 настоящего Кодекса.";</w:t>
      </w:r>
    </w:p>
    <w:bookmarkEnd w:id="443"/>
    <w:bookmarkStart w:name="z448" w:id="444"/>
    <w:p>
      <w:pPr>
        <w:spacing w:after="0"/>
        <w:ind w:left="0"/>
        <w:jc w:val="both"/>
      </w:pPr>
      <w:r>
        <w:rPr>
          <w:rFonts w:ascii="Times New Roman"/>
          <w:b w:val="false"/>
          <w:i w:val="false"/>
          <w:color w:val="000000"/>
          <w:sz w:val="28"/>
        </w:rPr>
        <w:t>
      абзац пятый части третьей исключить;</w:t>
      </w:r>
    </w:p>
    <w:bookmarkEnd w:id="444"/>
    <w:bookmarkStart w:name="z449" w:id="445"/>
    <w:p>
      <w:pPr>
        <w:spacing w:after="0"/>
        <w:ind w:left="0"/>
        <w:jc w:val="both"/>
      </w:pPr>
      <w:r>
        <w:rPr>
          <w:rFonts w:ascii="Times New Roman"/>
          <w:b w:val="false"/>
          <w:i w:val="false"/>
          <w:color w:val="000000"/>
          <w:sz w:val="28"/>
        </w:rPr>
        <w:t>
      часть седьмую изложить в следующей редакции:</w:t>
      </w:r>
    </w:p>
    <w:bookmarkEnd w:id="445"/>
    <w:bookmarkStart w:name="z450" w:id="446"/>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446"/>
    <w:bookmarkStart w:name="z451" w:id="447"/>
    <w:p>
      <w:pPr>
        <w:spacing w:after="0"/>
        <w:ind w:left="0"/>
        <w:jc w:val="both"/>
      </w:pPr>
      <w:r>
        <w:rPr>
          <w:rFonts w:ascii="Times New Roman"/>
          <w:b w:val="false"/>
          <w:i w:val="false"/>
          <w:color w:val="000000"/>
          <w:sz w:val="28"/>
        </w:rPr>
        <w:t>
      часть тринадцатую изложить в следующей редакции:</w:t>
      </w:r>
    </w:p>
    <w:bookmarkEnd w:id="447"/>
    <w:bookmarkStart w:name="z452" w:id="448"/>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448"/>
    <w:bookmarkStart w:name="z453" w:id="449"/>
    <w:p>
      <w:pPr>
        <w:spacing w:after="0"/>
        <w:ind w:left="0"/>
        <w:jc w:val="both"/>
      </w:pPr>
      <w:r>
        <w:rPr>
          <w:rFonts w:ascii="Times New Roman"/>
          <w:b w:val="false"/>
          <w:i w:val="false"/>
          <w:color w:val="000000"/>
          <w:sz w:val="28"/>
        </w:rPr>
        <w:t>
      18) абзац третий части второй статьи 147 изложить в следующей редакции:</w:t>
      </w:r>
    </w:p>
    <w:bookmarkEnd w:id="449"/>
    <w:bookmarkStart w:name="z454" w:id="450"/>
    <w:p>
      <w:pPr>
        <w:spacing w:after="0"/>
        <w:ind w:left="0"/>
        <w:jc w:val="both"/>
      </w:pPr>
      <w:r>
        <w:rPr>
          <w:rFonts w:ascii="Times New Roman"/>
          <w:b w:val="false"/>
          <w:i w:val="false"/>
          <w:color w:val="000000"/>
          <w:sz w:val="28"/>
        </w:rPr>
        <w:t>
      "В течение срока задержания лица, подозреваемого в совершении уголовного правонарушения, в порядке, предусмотренном статьей 131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450"/>
    <w:bookmarkStart w:name="z455" w:id="451"/>
    <w:p>
      <w:pPr>
        <w:spacing w:after="0"/>
        <w:ind w:left="0"/>
        <w:jc w:val="both"/>
      </w:pPr>
      <w:r>
        <w:rPr>
          <w:rFonts w:ascii="Times New Roman"/>
          <w:b w:val="false"/>
          <w:i w:val="false"/>
          <w:color w:val="000000"/>
          <w:sz w:val="28"/>
        </w:rPr>
        <w:t>
      19) часть четырнадцатую статьи 148 изложить в следующей редакции:</w:t>
      </w:r>
    </w:p>
    <w:bookmarkEnd w:id="451"/>
    <w:bookmarkStart w:name="z456" w:id="452"/>
    <w:p>
      <w:pPr>
        <w:spacing w:after="0"/>
        <w:ind w:left="0"/>
        <w:jc w:val="both"/>
      </w:pPr>
      <w:r>
        <w:rPr>
          <w:rFonts w:ascii="Times New Roman"/>
          <w:b w:val="false"/>
          <w:i w:val="false"/>
          <w:color w:val="000000"/>
          <w:sz w:val="28"/>
        </w:rPr>
        <w:t>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статьей 135 настоящего Кодекса.";</w:t>
      </w:r>
    </w:p>
    <w:bookmarkEnd w:id="452"/>
    <w:bookmarkStart w:name="z457" w:id="453"/>
    <w:p>
      <w:pPr>
        <w:spacing w:after="0"/>
        <w:ind w:left="0"/>
        <w:jc w:val="both"/>
      </w:pPr>
      <w:r>
        <w:rPr>
          <w:rFonts w:ascii="Times New Roman"/>
          <w:b w:val="false"/>
          <w:i w:val="false"/>
          <w:color w:val="000000"/>
          <w:sz w:val="28"/>
        </w:rPr>
        <w:t>
      20) часть третью статьи 151 изложить в следующей редакции:</w:t>
      </w:r>
    </w:p>
    <w:bookmarkEnd w:id="453"/>
    <w:bookmarkStart w:name="z458" w:id="454"/>
    <w:p>
      <w:pPr>
        <w:spacing w:after="0"/>
        <w:ind w:left="0"/>
        <w:jc w:val="both"/>
      </w:pP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прокурором области и приравненными к нему прокурорами.";</w:t>
      </w:r>
    </w:p>
    <w:bookmarkEnd w:id="454"/>
    <w:bookmarkStart w:name="z459" w:id="455"/>
    <w:p>
      <w:pPr>
        <w:spacing w:after="0"/>
        <w:ind w:left="0"/>
        <w:jc w:val="both"/>
      </w:pPr>
      <w:r>
        <w:rPr>
          <w:rFonts w:ascii="Times New Roman"/>
          <w:b w:val="false"/>
          <w:i w:val="false"/>
          <w:color w:val="000000"/>
          <w:sz w:val="28"/>
        </w:rPr>
        <w:t>
      21) в статье 161:</w:t>
      </w:r>
    </w:p>
    <w:bookmarkEnd w:id="455"/>
    <w:bookmarkStart w:name="z460" w:id="456"/>
    <w:p>
      <w:pPr>
        <w:spacing w:after="0"/>
        <w:ind w:left="0"/>
        <w:jc w:val="both"/>
      </w:pPr>
      <w:r>
        <w:rPr>
          <w:rFonts w:ascii="Times New Roman"/>
          <w:b w:val="false"/>
          <w:i w:val="false"/>
          <w:color w:val="000000"/>
          <w:sz w:val="28"/>
        </w:rPr>
        <w:t>
      часть восьмую изложить в следующей редакции:</w:t>
      </w:r>
    </w:p>
    <w:bookmarkEnd w:id="456"/>
    <w:bookmarkStart w:name="z461" w:id="457"/>
    <w:p>
      <w:pPr>
        <w:spacing w:after="0"/>
        <w:ind w:left="0"/>
        <w:jc w:val="both"/>
      </w:pP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bookmarkEnd w:id="457"/>
    <w:bookmarkStart w:name="z462" w:id="458"/>
    <w:p>
      <w:pPr>
        <w:spacing w:after="0"/>
        <w:ind w:left="0"/>
        <w:jc w:val="both"/>
      </w:pPr>
      <w:r>
        <w:rPr>
          <w:rFonts w:ascii="Times New Roman"/>
          <w:b w:val="false"/>
          <w:i w:val="false"/>
          <w:color w:val="000000"/>
          <w:sz w:val="28"/>
        </w:rPr>
        <w:t>
      часть девятую изложить в следующей редакции:</w:t>
      </w:r>
    </w:p>
    <w:bookmarkEnd w:id="458"/>
    <w:bookmarkStart w:name="z463" w:id="459"/>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до получения санкции суда вправе приостановить совершение сделок и иных операций с имуществом либо его изъять с уведомлением прокурора и суда в течение двадцати четырех часов.";</w:t>
      </w:r>
    </w:p>
    <w:bookmarkEnd w:id="459"/>
    <w:bookmarkStart w:name="z464" w:id="460"/>
    <w:p>
      <w:pPr>
        <w:spacing w:after="0"/>
        <w:ind w:left="0"/>
        <w:jc w:val="both"/>
      </w:pPr>
      <w:r>
        <w:rPr>
          <w:rFonts w:ascii="Times New Roman"/>
          <w:b w:val="false"/>
          <w:i w:val="false"/>
          <w:color w:val="000000"/>
          <w:sz w:val="28"/>
        </w:rPr>
        <w:t>
      22) часть третью статьи 184 изложить в следующей редакции:</w:t>
      </w:r>
    </w:p>
    <w:bookmarkEnd w:id="460"/>
    <w:bookmarkStart w:name="z465" w:id="461"/>
    <w:p>
      <w:pPr>
        <w:spacing w:after="0"/>
        <w:ind w:left="0"/>
        <w:jc w:val="both"/>
      </w:pPr>
      <w:r>
        <w:rPr>
          <w:rFonts w:ascii="Times New Roman"/>
          <w:b w:val="false"/>
          <w:i w:val="false"/>
          <w:color w:val="000000"/>
          <w:sz w:val="28"/>
        </w:rPr>
        <w:t xml:space="preserve">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содержащего соответствующие сведения."; </w:t>
      </w:r>
    </w:p>
    <w:bookmarkEnd w:id="461"/>
    <w:bookmarkStart w:name="z466" w:id="462"/>
    <w:p>
      <w:pPr>
        <w:spacing w:after="0"/>
        <w:ind w:left="0"/>
        <w:jc w:val="both"/>
      </w:pPr>
      <w:r>
        <w:rPr>
          <w:rFonts w:ascii="Times New Roman"/>
          <w:b w:val="false"/>
          <w:i w:val="false"/>
          <w:color w:val="000000"/>
          <w:sz w:val="28"/>
        </w:rPr>
        <w:t>
      23) в статье 187:</w:t>
      </w:r>
    </w:p>
    <w:bookmarkEnd w:id="462"/>
    <w:bookmarkStart w:name="z467" w:id="463"/>
    <w:p>
      <w:pPr>
        <w:spacing w:after="0"/>
        <w:ind w:left="0"/>
        <w:jc w:val="both"/>
      </w:pPr>
      <w:r>
        <w:rPr>
          <w:rFonts w:ascii="Times New Roman"/>
          <w:b w:val="false"/>
          <w:i w:val="false"/>
          <w:color w:val="000000"/>
          <w:sz w:val="28"/>
        </w:rPr>
        <w:t xml:space="preserve">
      в части второй после слов "188 (частями второй, третьей и четвертой)," дополнить словами "188-1 (частями второй и третьей),", цифры "203" дополнить словами "(частями первой, второй и третьей), слова "335 (частями третьей и четвертой), 337 (частями четвертой и пятой)," заменить цифрами "335, 337", после цифр "338" дополнить цифрами "339", после цифр "380-1" дополнить цифрами "380-2"; </w:t>
      </w:r>
    </w:p>
    <w:bookmarkEnd w:id="463"/>
    <w:bookmarkStart w:name="z468" w:id="464"/>
    <w:p>
      <w:pPr>
        <w:spacing w:after="0"/>
        <w:ind w:left="0"/>
        <w:jc w:val="both"/>
      </w:pPr>
      <w:r>
        <w:rPr>
          <w:rFonts w:ascii="Times New Roman"/>
          <w:b w:val="false"/>
          <w:i w:val="false"/>
          <w:color w:val="000000"/>
          <w:sz w:val="28"/>
        </w:rPr>
        <w:t>
      в части 3-1:</w:t>
      </w:r>
    </w:p>
    <w:bookmarkEnd w:id="464"/>
    <w:bookmarkStart w:name="z469" w:id="465"/>
    <w:p>
      <w:pPr>
        <w:spacing w:after="0"/>
        <w:ind w:left="0"/>
        <w:jc w:val="both"/>
      </w:pPr>
      <w:r>
        <w:rPr>
          <w:rFonts w:ascii="Times New Roman"/>
          <w:b w:val="false"/>
          <w:i w:val="false"/>
          <w:color w:val="000000"/>
          <w:sz w:val="28"/>
        </w:rPr>
        <w:t>
      после слов "предусмотренных статьями" дополнить словами "203 (частью 1-1),", слова "216 (частью первой, пунктами 1), 2) и 5) части второй, частью третьей),", заменить словами "216 (частью первой, пунктами 1) и 2) части второй, частью третьей";</w:t>
      </w:r>
    </w:p>
    <w:bookmarkEnd w:id="465"/>
    <w:bookmarkStart w:name="z470" w:id="466"/>
    <w:p>
      <w:pPr>
        <w:spacing w:after="0"/>
        <w:ind w:left="0"/>
        <w:jc w:val="both"/>
      </w:pPr>
      <w:r>
        <w:rPr>
          <w:rFonts w:ascii="Times New Roman"/>
          <w:b w:val="false"/>
          <w:i w:val="false"/>
          <w:color w:val="000000"/>
          <w:sz w:val="28"/>
        </w:rPr>
        <w:t>
      24) часть четвертую статьи 189 изложить в следующей редакции:</w:t>
      </w:r>
    </w:p>
    <w:bookmarkEnd w:id="466"/>
    <w:bookmarkStart w:name="z471" w:id="467"/>
    <w:p>
      <w:pPr>
        <w:spacing w:after="0"/>
        <w:ind w:left="0"/>
        <w:jc w:val="both"/>
      </w:pPr>
      <w:r>
        <w:rPr>
          <w:rFonts w:ascii="Times New Roman"/>
          <w:b w:val="false"/>
          <w:i w:val="false"/>
          <w:color w:val="000000"/>
          <w:sz w:val="28"/>
        </w:rPr>
        <w:t>
      "4. Начальник органа дознания по делам об уголовных проступках в случае невозможности в сроки, установленные статьей 526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467"/>
    <w:bookmarkStart w:name="z472" w:id="468"/>
    <w:p>
      <w:pPr>
        <w:spacing w:after="0"/>
        <w:ind w:left="0"/>
        <w:jc w:val="both"/>
      </w:pPr>
      <w:r>
        <w:rPr>
          <w:rFonts w:ascii="Times New Roman"/>
          <w:b w:val="false"/>
          <w:i w:val="false"/>
          <w:color w:val="000000"/>
          <w:sz w:val="28"/>
        </w:rPr>
        <w:t>
      25) часть третью статьи 190 изложить в следующей редакции:</w:t>
      </w:r>
    </w:p>
    <w:bookmarkEnd w:id="468"/>
    <w:bookmarkStart w:name="z473" w:id="469"/>
    <w:p>
      <w:pPr>
        <w:spacing w:after="0"/>
        <w:ind w:left="0"/>
        <w:jc w:val="both"/>
      </w:pPr>
      <w:r>
        <w:rPr>
          <w:rFonts w:ascii="Times New Roman"/>
          <w:b w:val="false"/>
          <w:i w:val="false"/>
          <w:color w:val="000000"/>
          <w:sz w:val="28"/>
        </w:rPr>
        <w:t xml:space="preserve">
      "3. Ускоренное досудебное расследование должно быть закончено в течение пятнадцати суток. </w:t>
      </w:r>
    </w:p>
    <w:bookmarkEnd w:id="469"/>
    <w:bookmarkStart w:name="z474" w:id="470"/>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470"/>
    <w:bookmarkStart w:name="z475" w:id="471"/>
    <w:p>
      <w:pPr>
        <w:spacing w:after="0"/>
        <w:ind w:left="0"/>
        <w:jc w:val="both"/>
      </w:pPr>
      <w:r>
        <w:rPr>
          <w:rFonts w:ascii="Times New Roman"/>
          <w:b w:val="false"/>
          <w:i w:val="false"/>
          <w:color w:val="000000"/>
          <w:sz w:val="28"/>
        </w:rPr>
        <w:t>
      26) в статье 191:</w:t>
      </w:r>
    </w:p>
    <w:bookmarkEnd w:id="471"/>
    <w:bookmarkStart w:name="z476" w:id="472"/>
    <w:p>
      <w:pPr>
        <w:spacing w:after="0"/>
        <w:ind w:left="0"/>
        <w:jc w:val="both"/>
      </w:pPr>
      <w:r>
        <w:rPr>
          <w:rFonts w:ascii="Times New Roman"/>
          <w:b w:val="false"/>
          <w:i w:val="false"/>
          <w:color w:val="000000"/>
          <w:sz w:val="28"/>
        </w:rPr>
        <w:t>
      в части второй после слов "188 (частью первой),", дополнить словами "188-1 (частью первой), слова "337 (частью третьей), 339," исключить;</w:t>
      </w:r>
    </w:p>
    <w:bookmarkEnd w:id="472"/>
    <w:bookmarkStart w:name="z477" w:id="473"/>
    <w:p>
      <w:pPr>
        <w:spacing w:after="0"/>
        <w:ind w:left="0"/>
        <w:jc w:val="both"/>
      </w:pPr>
      <w:r>
        <w:rPr>
          <w:rFonts w:ascii="Times New Roman"/>
          <w:b w:val="false"/>
          <w:i w:val="false"/>
          <w:color w:val="000000"/>
          <w:sz w:val="28"/>
        </w:rPr>
        <w:t>
      в части шестнадцатой слова "296 (частями первой, второй и третьей)," заменить словами "296 (частями второй и третьей), слова "335 (частями первой и второй)," исключить;</w:t>
      </w:r>
    </w:p>
    <w:bookmarkEnd w:id="473"/>
    <w:bookmarkStart w:name="z478" w:id="474"/>
    <w:p>
      <w:pPr>
        <w:spacing w:after="0"/>
        <w:ind w:left="0"/>
        <w:jc w:val="both"/>
      </w:pPr>
      <w:r>
        <w:rPr>
          <w:rFonts w:ascii="Times New Roman"/>
          <w:b w:val="false"/>
          <w:i w:val="false"/>
          <w:color w:val="000000"/>
          <w:sz w:val="28"/>
        </w:rPr>
        <w:t>
      в части двадцать третьей слова "337 (частями первой и второй)," исключить;</w:t>
      </w:r>
    </w:p>
    <w:bookmarkEnd w:id="474"/>
    <w:bookmarkStart w:name="z479" w:id="475"/>
    <w:p>
      <w:pPr>
        <w:spacing w:after="0"/>
        <w:ind w:left="0"/>
        <w:jc w:val="both"/>
      </w:pPr>
      <w:r>
        <w:rPr>
          <w:rFonts w:ascii="Times New Roman"/>
          <w:b w:val="false"/>
          <w:i w:val="false"/>
          <w:color w:val="000000"/>
          <w:sz w:val="28"/>
        </w:rPr>
        <w:t>
      27) в статье 193:</w:t>
      </w:r>
    </w:p>
    <w:bookmarkEnd w:id="475"/>
    <w:bookmarkStart w:name="z480" w:id="476"/>
    <w:p>
      <w:pPr>
        <w:spacing w:after="0"/>
        <w:ind w:left="0"/>
        <w:jc w:val="both"/>
      </w:pPr>
      <w:r>
        <w:rPr>
          <w:rFonts w:ascii="Times New Roman"/>
          <w:b w:val="false"/>
          <w:i w:val="false"/>
          <w:color w:val="000000"/>
          <w:sz w:val="28"/>
        </w:rPr>
        <w:t>
      часть первую дополнить пунктом 9-1) следующего содержания:</w:t>
      </w:r>
    </w:p>
    <w:bookmarkEnd w:id="476"/>
    <w:bookmarkStart w:name="z481" w:id="477"/>
    <w:p>
      <w:pPr>
        <w:spacing w:after="0"/>
        <w:ind w:left="0"/>
        <w:jc w:val="both"/>
      </w:pPr>
      <w:r>
        <w:rPr>
          <w:rFonts w:ascii="Times New Roman"/>
          <w:b w:val="false"/>
          <w:i w:val="false"/>
          <w:color w:val="000000"/>
          <w:sz w:val="28"/>
        </w:rPr>
        <w:t>
      "9-1) прекращает незаконные негласные следственные действия, предусмотренные пунктами 7), 9) статьи 231 настоящего Кодекса;";</w:t>
      </w:r>
    </w:p>
    <w:bookmarkEnd w:id="477"/>
    <w:bookmarkStart w:name="z482" w:id="478"/>
    <w:p>
      <w:pPr>
        <w:spacing w:after="0"/>
        <w:ind w:left="0"/>
        <w:jc w:val="both"/>
      </w:pPr>
      <w:r>
        <w:rPr>
          <w:rFonts w:ascii="Times New Roman"/>
          <w:b w:val="false"/>
          <w:i w:val="false"/>
          <w:color w:val="000000"/>
          <w:sz w:val="28"/>
        </w:rPr>
        <w:t>
      одиннадцатый абзац части второй изложить в следующей редакции:</w:t>
      </w:r>
    </w:p>
    <w:bookmarkEnd w:id="478"/>
    <w:bookmarkStart w:name="z483" w:id="479"/>
    <w:p>
      <w:pPr>
        <w:spacing w:after="0"/>
        <w:ind w:left="0"/>
        <w:jc w:val="both"/>
      </w:pPr>
      <w:r>
        <w:rPr>
          <w:rFonts w:ascii="Times New Roman"/>
          <w:b w:val="false"/>
          <w:i w:val="false"/>
          <w:color w:val="000000"/>
          <w:sz w:val="28"/>
        </w:rPr>
        <w:t>
      "Полномочия руководителя прокуратуры, перечисленные в пунктах 2), 3), 6), 7) и 8) настоящей части, могут осуществляться руководителями структурных подразделений Генеральной прокуратуры Республики Казахстан, их заместителями, прокуратур областей и приравненных к ним прокуратур, обеспечивающих надзор за законностью досудебной стадии уголовного процесса.";</w:t>
      </w:r>
    </w:p>
    <w:bookmarkEnd w:id="479"/>
    <w:bookmarkStart w:name="z484" w:id="480"/>
    <w:p>
      <w:pPr>
        <w:spacing w:after="0"/>
        <w:ind w:left="0"/>
        <w:jc w:val="both"/>
      </w:pPr>
      <w:r>
        <w:rPr>
          <w:rFonts w:ascii="Times New Roman"/>
          <w:b w:val="false"/>
          <w:i w:val="false"/>
          <w:color w:val="000000"/>
          <w:sz w:val="28"/>
        </w:rPr>
        <w:t xml:space="preserve">
      28) часть вторую статьи 196 изложить в следующей редакции: </w:t>
      </w:r>
    </w:p>
    <w:bookmarkEnd w:id="480"/>
    <w:bookmarkStart w:name="z485" w:id="481"/>
    <w:p>
      <w:pPr>
        <w:spacing w:after="0"/>
        <w:ind w:left="0"/>
        <w:jc w:val="both"/>
      </w:pP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p>
    <w:bookmarkEnd w:id="481"/>
    <w:bookmarkStart w:name="z486" w:id="482"/>
    <w:p>
      <w:pPr>
        <w:spacing w:after="0"/>
        <w:ind w:left="0"/>
        <w:jc w:val="both"/>
      </w:pPr>
      <w:r>
        <w:rPr>
          <w:rFonts w:ascii="Times New Roman"/>
          <w:b w:val="false"/>
          <w:i w:val="false"/>
          <w:color w:val="000000"/>
          <w:sz w:val="28"/>
        </w:rPr>
        <w:t>
      29) статью 209 дополнить частью 3-1 следующего содержания:</w:t>
      </w:r>
    </w:p>
    <w:bookmarkEnd w:id="482"/>
    <w:bookmarkStart w:name="z487" w:id="483"/>
    <w:p>
      <w:pPr>
        <w:spacing w:after="0"/>
        <w:ind w:left="0"/>
        <w:jc w:val="both"/>
      </w:pPr>
      <w:r>
        <w:rPr>
          <w:rFonts w:ascii="Times New Roman"/>
          <w:b w:val="false"/>
          <w:i w:val="false"/>
          <w:color w:val="000000"/>
          <w:sz w:val="28"/>
        </w:rPr>
        <w:t>
      "3-1. Непрерывный допрос не должен превышать трех часов, а общая продолжительность допроса – пяти часов:</w:t>
      </w:r>
    </w:p>
    <w:bookmarkEnd w:id="483"/>
    <w:bookmarkStart w:name="z488" w:id="484"/>
    <w:p>
      <w:pPr>
        <w:spacing w:after="0"/>
        <w:ind w:left="0"/>
        <w:jc w:val="both"/>
      </w:pPr>
      <w:r>
        <w:rPr>
          <w:rFonts w:ascii="Times New Roman"/>
          <w:b w:val="false"/>
          <w:i w:val="false"/>
          <w:color w:val="000000"/>
          <w:sz w:val="28"/>
        </w:rPr>
        <w:t>
      1) беременной женщины либо наличие на иждивении малолетнего ребенка;</w:t>
      </w:r>
    </w:p>
    <w:bookmarkEnd w:id="484"/>
    <w:bookmarkStart w:name="z489" w:id="485"/>
    <w:p>
      <w:pPr>
        <w:spacing w:after="0"/>
        <w:ind w:left="0"/>
        <w:jc w:val="both"/>
      </w:pPr>
      <w:r>
        <w:rPr>
          <w:rFonts w:ascii="Times New Roman"/>
          <w:b w:val="false"/>
          <w:i w:val="false"/>
          <w:color w:val="000000"/>
          <w:sz w:val="28"/>
        </w:rPr>
        <w:t>
      2) женщины в возрасте пятидесяти восьми и свыше лет;</w:t>
      </w:r>
    </w:p>
    <w:bookmarkEnd w:id="485"/>
    <w:bookmarkStart w:name="z490" w:id="486"/>
    <w:p>
      <w:pPr>
        <w:spacing w:after="0"/>
        <w:ind w:left="0"/>
        <w:jc w:val="both"/>
      </w:pPr>
      <w:r>
        <w:rPr>
          <w:rFonts w:ascii="Times New Roman"/>
          <w:b w:val="false"/>
          <w:i w:val="false"/>
          <w:color w:val="000000"/>
          <w:sz w:val="28"/>
        </w:rPr>
        <w:t>
      3) мужчины в возрасте шестидесяти трех и свыше лет.";</w:t>
      </w:r>
    </w:p>
    <w:bookmarkEnd w:id="486"/>
    <w:bookmarkStart w:name="z491" w:id="487"/>
    <w:p>
      <w:pPr>
        <w:spacing w:after="0"/>
        <w:ind w:left="0"/>
        <w:jc w:val="both"/>
      </w:pPr>
      <w:r>
        <w:rPr>
          <w:rFonts w:ascii="Times New Roman"/>
          <w:b w:val="false"/>
          <w:i w:val="false"/>
          <w:color w:val="000000"/>
          <w:sz w:val="28"/>
        </w:rPr>
        <w:t>
      30) в статье 220:</w:t>
      </w:r>
    </w:p>
    <w:bookmarkEnd w:id="487"/>
    <w:bookmarkStart w:name="z492" w:id="488"/>
    <w:p>
      <w:pPr>
        <w:spacing w:after="0"/>
        <w:ind w:left="0"/>
        <w:jc w:val="both"/>
      </w:pPr>
      <w:r>
        <w:rPr>
          <w:rFonts w:ascii="Times New Roman"/>
          <w:b w:val="false"/>
          <w:i w:val="false"/>
          <w:color w:val="000000"/>
          <w:sz w:val="28"/>
        </w:rPr>
        <w:t>
      часть 13-3 изложить в следующей редакции:</w:t>
      </w:r>
    </w:p>
    <w:bookmarkEnd w:id="488"/>
    <w:bookmarkStart w:name="z493" w:id="489"/>
    <w:p>
      <w:pPr>
        <w:spacing w:after="0"/>
        <w:ind w:left="0"/>
        <w:jc w:val="both"/>
      </w:pPr>
      <w:r>
        <w:rPr>
          <w:rFonts w:ascii="Times New Roman"/>
          <w:b w:val="false"/>
          <w:i w:val="false"/>
          <w:color w:val="000000"/>
          <w:sz w:val="28"/>
        </w:rPr>
        <w:t xml:space="preserve">
      "13-3. Постановление о производстве осмотра рассматривается следственным судьей незамедлительно после поступления материалов в суд."; </w:t>
      </w:r>
    </w:p>
    <w:bookmarkEnd w:id="489"/>
    <w:bookmarkStart w:name="z494" w:id="490"/>
    <w:p>
      <w:pPr>
        <w:spacing w:after="0"/>
        <w:ind w:left="0"/>
        <w:jc w:val="both"/>
      </w:pPr>
      <w:r>
        <w:rPr>
          <w:rFonts w:ascii="Times New Roman"/>
          <w:b w:val="false"/>
          <w:i w:val="false"/>
          <w:color w:val="000000"/>
          <w:sz w:val="28"/>
        </w:rPr>
        <w:t>
      в части 13-4 слово "ходатайство" заменить словом "постановление";</w:t>
      </w:r>
    </w:p>
    <w:bookmarkEnd w:id="490"/>
    <w:bookmarkStart w:name="z495" w:id="491"/>
    <w:p>
      <w:pPr>
        <w:spacing w:after="0"/>
        <w:ind w:left="0"/>
        <w:jc w:val="both"/>
      </w:pPr>
      <w:r>
        <w:rPr>
          <w:rFonts w:ascii="Times New Roman"/>
          <w:b w:val="false"/>
          <w:i w:val="false"/>
          <w:color w:val="000000"/>
          <w:sz w:val="28"/>
        </w:rPr>
        <w:t>
      31) абзац первый части четвертой статьи 221 изложить в следующей редакции:</w:t>
      </w:r>
    </w:p>
    <w:bookmarkEnd w:id="491"/>
    <w:bookmarkStart w:name="z496" w:id="492"/>
    <w:p>
      <w:pPr>
        <w:spacing w:after="0"/>
        <w:ind w:left="0"/>
        <w:jc w:val="both"/>
      </w:pPr>
      <w:r>
        <w:rPr>
          <w:rFonts w:ascii="Times New Roman"/>
          <w:b w:val="false"/>
          <w:i w:val="false"/>
          <w:color w:val="000000"/>
          <w:sz w:val="28"/>
        </w:rPr>
        <w:t xml:space="preserve">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 </w:t>
      </w:r>
    </w:p>
    <w:bookmarkEnd w:id="492"/>
    <w:bookmarkStart w:name="z497" w:id="493"/>
    <w:p>
      <w:pPr>
        <w:spacing w:after="0"/>
        <w:ind w:left="0"/>
        <w:jc w:val="both"/>
      </w:pPr>
      <w:r>
        <w:rPr>
          <w:rFonts w:ascii="Times New Roman"/>
          <w:b w:val="false"/>
          <w:i w:val="false"/>
          <w:color w:val="000000"/>
          <w:sz w:val="28"/>
        </w:rPr>
        <w:t>
      32) в статье 231 абзац одиннадцатый исключить;</w:t>
      </w:r>
    </w:p>
    <w:bookmarkEnd w:id="493"/>
    <w:bookmarkStart w:name="z498" w:id="494"/>
    <w:p>
      <w:pPr>
        <w:spacing w:after="0"/>
        <w:ind w:left="0"/>
        <w:jc w:val="both"/>
      </w:pPr>
      <w:r>
        <w:rPr>
          <w:rFonts w:ascii="Times New Roman"/>
          <w:b w:val="false"/>
          <w:i w:val="false"/>
          <w:color w:val="000000"/>
          <w:sz w:val="28"/>
        </w:rPr>
        <w:t>
      33) пункт 1) части четвертой статьи 232 изложить в следующей редакции:</w:t>
      </w:r>
    </w:p>
    <w:bookmarkEnd w:id="494"/>
    <w:bookmarkStart w:name="z499" w:id="495"/>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495"/>
    <w:bookmarkStart w:name="z500" w:id="496"/>
    <w:p>
      <w:pPr>
        <w:spacing w:after="0"/>
        <w:ind w:left="0"/>
        <w:jc w:val="both"/>
      </w:pPr>
      <w:r>
        <w:rPr>
          <w:rFonts w:ascii="Times New Roman"/>
          <w:b w:val="false"/>
          <w:i w:val="false"/>
          <w:color w:val="000000"/>
          <w:sz w:val="28"/>
        </w:rPr>
        <w:t>
      34) часть третью статьи 234 изложить в следующей редакции:</w:t>
      </w:r>
    </w:p>
    <w:bookmarkEnd w:id="496"/>
    <w:bookmarkStart w:name="z501" w:id="497"/>
    <w:p>
      <w:pPr>
        <w:spacing w:after="0"/>
        <w:ind w:left="0"/>
        <w:jc w:val="both"/>
      </w:pPr>
      <w:r>
        <w:rPr>
          <w:rFonts w:ascii="Times New Roman"/>
          <w:b w:val="false"/>
          <w:i w:val="false"/>
          <w:color w:val="000000"/>
          <w:sz w:val="28"/>
        </w:rPr>
        <w:t>
      "3. Негласные следственные действия, предусмотренные пунктами 1)-6) статьи 231 настоящего Кодекса, могут быть прекращены следственным судьей по ходатайству прокурора. Негласные следственные действия, предусмотренные пунктами 7), 9) статьи 231 настоящего Кодекса, могут быть прекращены прокурором.";</w:t>
      </w:r>
    </w:p>
    <w:bookmarkEnd w:id="497"/>
    <w:bookmarkStart w:name="z502" w:id="498"/>
    <w:p>
      <w:pPr>
        <w:spacing w:after="0"/>
        <w:ind w:left="0"/>
        <w:jc w:val="both"/>
      </w:pPr>
      <w:r>
        <w:rPr>
          <w:rFonts w:ascii="Times New Roman"/>
          <w:b w:val="false"/>
          <w:i w:val="false"/>
          <w:color w:val="000000"/>
          <w:sz w:val="28"/>
        </w:rPr>
        <w:t>
      35) статью 251 исключить;</w:t>
      </w:r>
    </w:p>
    <w:bookmarkEnd w:id="498"/>
    <w:bookmarkStart w:name="z503" w:id="499"/>
    <w:p>
      <w:pPr>
        <w:spacing w:after="0"/>
        <w:ind w:left="0"/>
        <w:jc w:val="both"/>
      </w:pPr>
      <w:r>
        <w:rPr>
          <w:rFonts w:ascii="Times New Roman"/>
          <w:b w:val="false"/>
          <w:i w:val="false"/>
          <w:color w:val="000000"/>
          <w:sz w:val="28"/>
        </w:rPr>
        <w:t xml:space="preserve">
      36) в части восьмой статьи 272 после слов "осуществляющему досудебное расследование." дополнить словами ", другое, инициатору запроса о даче экспертного заключения."; </w:t>
      </w:r>
    </w:p>
    <w:bookmarkEnd w:id="499"/>
    <w:bookmarkStart w:name="z504" w:id="500"/>
    <w:p>
      <w:pPr>
        <w:spacing w:after="0"/>
        <w:ind w:left="0"/>
        <w:jc w:val="both"/>
      </w:pPr>
      <w:r>
        <w:rPr>
          <w:rFonts w:ascii="Times New Roman"/>
          <w:b w:val="false"/>
          <w:i w:val="false"/>
          <w:color w:val="000000"/>
          <w:sz w:val="28"/>
        </w:rPr>
        <w:t>
      37) часть первую статьи 304 изложить в следующей редакции:</w:t>
      </w:r>
    </w:p>
    <w:bookmarkEnd w:id="500"/>
    <w:bookmarkStart w:name="z505" w:id="501"/>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501"/>
    <w:bookmarkStart w:name="z506" w:id="502"/>
    <w:p>
      <w:pPr>
        <w:spacing w:after="0"/>
        <w:ind w:left="0"/>
        <w:jc w:val="both"/>
      </w:pPr>
      <w:r>
        <w:rPr>
          <w:rFonts w:ascii="Times New Roman"/>
          <w:b w:val="false"/>
          <w:i w:val="false"/>
          <w:color w:val="000000"/>
          <w:sz w:val="28"/>
        </w:rPr>
        <w:t>
      38) в части пятой статьи 321 после слов "по подсудности," дополнить словом "прокурору,";</w:t>
      </w:r>
    </w:p>
    <w:bookmarkEnd w:id="502"/>
    <w:bookmarkStart w:name="z507" w:id="503"/>
    <w:p>
      <w:pPr>
        <w:spacing w:after="0"/>
        <w:ind w:left="0"/>
        <w:jc w:val="both"/>
      </w:pPr>
      <w:r>
        <w:rPr>
          <w:rFonts w:ascii="Times New Roman"/>
          <w:b w:val="false"/>
          <w:i w:val="false"/>
          <w:color w:val="000000"/>
          <w:sz w:val="28"/>
        </w:rPr>
        <w:t>
      39) статью 350 изложить в следующей редакции:</w:t>
      </w:r>
    </w:p>
    <w:bookmarkEnd w:id="503"/>
    <w:bookmarkStart w:name="z508" w:id="504"/>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504"/>
    <w:bookmarkStart w:name="z509" w:id="505"/>
    <w:p>
      <w:pPr>
        <w:spacing w:after="0"/>
        <w:ind w:left="0"/>
        <w:jc w:val="both"/>
      </w:pPr>
      <w:r>
        <w:rPr>
          <w:rFonts w:ascii="Times New Roman"/>
          <w:b w:val="false"/>
          <w:i w:val="false"/>
          <w:color w:val="000000"/>
          <w:sz w:val="28"/>
        </w:rPr>
        <w:t xml:space="preserve">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 </w:t>
      </w:r>
    </w:p>
    <w:bookmarkEnd w:id="505"/>
    <w:bookmarkStart w:name="z510" w:id="506"/>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506"/>
    <w:bookmarkStart w:name="z511" w:id="507"/>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507"/>
    <w:bookmarkStart w:name="z512" w:id="508"/>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508"/>
    <w:bookmarkStart w:name="z513" w:id="509"/>
    <w:p>
      <w:pPr>
        <w:spacing w:after="0"/>
        <w:ind w:left="0"/>
        <w:jc w:val="both"/>
      </w:pPr>
      <w:r>
        <w:rPr>
          <w:rFonts w:ascii="Times New Roman"/>
          <w:b w:val="false"/>
          <w:i w:val="false"/>
          <w:color w:val="000000"/>
          <w:sz w:val="28"/>
        </w:rPr>
        <w:t>
      40) пункт 5) части первой статьи 382 изложить в следующей редакции:</w:t>
      </w:r>
    </w:p>
    <w:bookmarkEnd w:id="509"/>
    <w:bookmarkStart w:name="z514" w:id="510"/>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510"/>
    <w:bookmarkStart w:name="z515" w:id="511"/>
    <w:p>
      <w:pPr>
        <w:spacing w:after="0"/>
        <w:ind w:left="0"/>
        <w:jc w:val="both"/>
      </w:pPr>
      <w:r>
        <w:rPr>
          <w:rFonts w:ascii="Times New Roman"/>
          <w:b w:val="false"/>
          <w:i w:val="false"/>
          <w:color w:val="000000"/>
          <w:sz w:val="28"/>
        </w:rPr>
        <w:t xml:space="preserve">
      41) в пункте 8) части первой статьи 390 цифры "74 и 76" заменить цифрами "74, 75 и 76"; </w:t>
      </w:r>
    </w:p>
    <w:bookmarkEnd w:id="511"/>
    <w:bookmarkStart w:name="z516" w:id="512"/>
    <w:p>
      <w:pPr>
        <w:spacing w:after="0"/>
        <w:ind w:left="0"/>
        <w:jc w:val="both"/>
      </w:pPr>
      <w:r>
        <w:rPr>
          <w:rFonts w:ascii="Times New Roman"/>
          <w:b w:val="false"/>
          <w:i w:val="false"/>
          <w:color w:val="000000"/>
          <w:sz w:val="28"/>
        </w:rPr>
        <w:t xml:space="preserve">
      42) в статье 414: </w:t>
      </w:r>
    </w:p>
    <w:bookmarkEnd w:id="512"/>
    <w:bookmarkStart w:name="z517" w:id="513"/>
    <w:p>
      <w:pPr>
        <w:spacing w:after="0"/>
        <w:ind w:left="0"/>
        <w:jc w:val="both"/>
      </w:pPr>
      <w:r>
        <w:rPr>
          <w:rFonts w:ascii="Times New Roman"/>
          <w:b w:val="false"/>
          <w:i w:val="false"/>
          <w:color w:val="000000"/>
          <w:sz w:val="28"/>
        </w:rPr>
        <w:t>
      часть первую изложить в следующей редакции:</w:t>
      </w:r>
    </w:p>
    <w:bookmarkEnd w:id="513"/>
    <w:bookmarkStart w:name="z518" w:id="514"/>
    <w:p>
      <w:pPr>
        <w:spacing w:after="0"/>
        <w:ind w:left="0"/>
        <w:jc w:val="both"/>
      </w:pPr>
      <w:r>
        <w:rPr>
          <w:rFonts w:ascii="Times New Roman"/>
          <w:b w:val="false"/>
          <w:i w:val="false"/>
          <w:color w:val="000000"/>
          <w:sz w:val="28"/>
        </w:rPr>
        <w:t xml:space="preserve">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p>
    <w:bookmarkEnd w:id="514"/>
    <w:bookmarkStart w:name="z519" w:id="515"/>
    <w:p>
      <w:pPr>
        <w:spacing w:after="0"/>
        <w:ind w:left="0"/>
        <w:jc w:val="both"/>
      </w:pPr>
      <w:r>
        <w:rPr>
          <w:rFonts w:ascii="Times New Roman"/>
          <w:b w:val="false"/>
          <w:i w:val="false"/>
          <w:color w:val="000000"/>
          <w:sz w:val="28"/>
        </w:rPr>
        <w:t xml:space="preserve">
      в части второй после слова "приговора" дополнить словом ", постановления"; </w:t>
      </w:r>
    </w:p>
    <w:bookmarkEnd w:id="515"/>
    <w:bookmarkStart w:name="z520" w:id="516"/>
    <w:p>
      <w:pPr>
        <w:spacing w:after="0"/>
        <w:ind w:left="0"/>
        <w:jc w:val="both"/>
      </w:pPr>
      <w:r>
        <w:rPr>
          <w:rFonts w:ascii="Times New Roman"/>
          <w:b w:val="false"/>
          <w:i w:val="false"/>
          <w:color w:val="000000"/>
          <w:sz w:val="28"/>
        </w:rPr>
        <w:t>
      в части третьей слова "Обжаловать постановление" заменить словами "Обжаловать судебный акт";</w:t>
      </w:r>
    </w:p>
    <w:bookmarkEnd w:id="516"/>
    <w:bookmarkStart w:name="z521" w:id="517"/>
    <w:p>
      <w:pPr>
        <w:spacing w:after="0"/>
        <w:ind w:left="0"/>
        <w:jc w:val="both"/>
      </w:pPr>
      <w:r>
        <w:rPr>
          <w:rFonts w:ascii="Times New Roman"/>
          <w:b w:val="false"/>
          <w:i w:val="false"/>
          <w:color w:val="000000"/>
          <w:sz w:val="28"/>
        </w:rPr>
        <w:t>
      43) часть пятую статьи 428 изложить в следующей редакции:</w:t>
      </w:r>
    </w:p>
    <w:bookmarkEnd w:id="517"/>
    <w:bookmarkStart w:name="z522" w:id="518"/>
    <w:p>
      <w:pPr>
        <w:spacing w:after="0"/>
        <w:ind w:left="0"/>
        <w:jc w:val="both"/>
      </w:pPr>
      <w:r>
        <w:rPr>
          <w:rFonts w:ascii="Times New Roman"/>
          <w:b w:val="false"/>
          <w:i w:val="false"/>
          <w:color w:val="000000"/>
          <w:sz w:val="28"/>
        </w:rPr>
        <w:t>
      "5. Лица, которым в соответствии со статьей 414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518"/>
    <w:bookmarkStart w:name="z523" w:id="519"/>
    <w:p>
      <w:pPr>
        <w:spacing w:after="0"/>
        <w:ind w:left="0"/>
        <w:jc w:val="both"/>
      </w:pPr>
      <w:r>
        <w:rPr>
          <w:rFonts w:ascii="Times New Roman"/>
          <w:b w:val="false"/>
          <w:i w:val="false"/>
          <w:color w:val="000000"/>
          <w:sz w:val="28"/>
        </w:rPr>
        <w:t xml:space="preserve">
      44) в пункте 7) части первой статьи 442 слова "уголовной ответственности" заменить словами "отбывания наказания"; </w:t>
      </w:r>
    </w:p>
    <w:bookmarkEnd w:id="519"/>
    <w:bookmarkStart w:name="z524" w:id="520"/>
    <w:p>
      <w:pPr>
        <w:spacing w:after="0"/>
        <w:ind w:left="0"/>
        <w:jc w:val="both"/>
      </w:pPr>
      <w:r>
        <w:rPr>
          <w:rFonts w:ascii="Times New Roman"/>
          <w:b w:val="false"/>
          <w:i w:val="false"/>
          <w:color w:val="000000"/>
          <w:sz w:val="28"/>
        </w:rPr>
        <w:t>
      45) в статье 476:</w:t>
      </w:r>
    </w:p>
    <w:bookmarkEnd w:id="520"/>
    <w:bookmarkStart w:name="z525" w:id="521"/>
    <w:p>
      <w:pPr>
        <w:spacing w:after="0"/>
        <w:ind w:left="0"/>
        <w:jc w:val="both"/>
      </w:pPr>
      <w:r>
        <w:rPr>
          <w:rFonts w:ascii="Times New Roman"/>
          <w:b w:val="false"/>
          <w:i w:val="false"/>
          <w:color w:val="000000"/>
          <w:sz w:val="28"/>
        </w:rPr>
        <w:t>
      в пункте 4) после слов "с уголовно-исполнительным законодательством;" дополнить словами ",либо по постановлению суда, вынесенному при исполнении приговора;";</w:t>
      </w:r>
    </w:p>
    <w:bookmarkEnd w:id="521"/>
    <w:bookmarkStart w:name="z526" w:id="522"/>
    <w:p>
      <w:pPr>
        <w:spacing w:after="0"/>
        <w:ind w:left="0"/>
        <w:jc w:val="both"/>
      </w:pPr>
      <w:r>
        <w:rPr>
          <w:rFonts w:ascii="Times New Roman"/>
          <w:b w:val="false"/>
          <w:i w:val="false"/>
          <w:color w:val="000000"/>
          <w:sz w:val="28"/>
        </w:rPr>
        <w:t>
      в пункте 14) слова "статьи 96," заменить словами "статьи 93, 96,";</w:t>
      </w:r>
    </w:p>
    <w:bookmarkEnd w:id="522"/>
    <w:bookmarkStart w:name="z527" w:id="523"/>
    <w:p>
      <w:pPr>
        <w:spacing w:after="0"/>
        <w:ind w:left="0"/>
        <w:jc w:val="both"/>
      </w:pPr>
      <w:r>
        <w:rPr>
          <w:rFonts w:ascii="Times New Roman"/>
          <w:b w:val="false"/>
          <w:i w:val="false"/>
          <w:color w:val="000000"/>
          <w:sz w:val="28"/>
        </w:rPr>
        <w:t>
      46) часть первую статьи 477 изложить в следующей редакции:</w:t>
      </w:r>
    </w:p>
    <w:bookmarkEnd w:id="523"/>
    <w:bookmarkStart w:name="z528" w:id="524"/>
    <w:p>
      <w:pPr>
        <w:spacing w:after="0"/>
        <w:ind w:left="0"/>
        <w:jc w:val="both"/>
      </w:pPr>
      <w:r>
        <w:rPr>
          <w:rFonts w:ascii="Times New Roman"/>
          <w:b w:val="false"/>
          <w:i w:val="false"/>
          <w:color w:val="000000"/>
          <w:sz w:val="28"/>
        </w:rPr>
        <w:t>
      "1. Вопросы, связанные с исполнением приговора, разрешаются районным и приравненным к нему судом, действующим по месту исполнения приговора, за исключением случая, предусмотренного частью 3-1 статьи 478 настоящего Кодекса, а при его отсутствии – вышестоящим судом.</w:t>
      </w:r>
    </w:p>
    <w:bookmarkEnd w:id="524"/>
    <w:bookmarkStart w:name="z529" w:id="525"/>
    <w:p>
      <w:pPr>
        <w:spacing w:after="0"/>
        <w:ind w:left="0"/>
        <w:jc w:val="both"/>
      </w:pPr>
      <w:r>
        <w:rPr>
          <w:rFonts w:ascii="Times New Roman"/>
          <w:b w:val="false"/>
          <w:i w:val="false"/>
          <w:color w:val="000000"/>
          <w:sz w:val="28"/>
        </w:rPr>
        <w:t>
      Этими же судами рассматриваются вопросы, связанные с исполнением апелляционного приговора.</w:t>
      </w:r>
    </w:p>
    <w:bookmarkEnd w:id="525"/>
    <w:bookmarkStart w:name="z530" w:id="526"/>
    <w:p>
      <w:pPr>
        <w:spacing w:after="0"/>
        <w:ind w:left="0"/>
        <w:jc w:val="both"/>
      </w:pPr>
      <w:r>
        <w:rPr>
          <w:rFonts w:ascii="Times New Roman"/>
          <w:b w:val="false"/>
          <w:i w:val="false"/>
          <w:color w:val="000000"/>
          <w:sz w:val="28"/>
        </w:rPr>
        <w:t>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статьи 476 настоящего Кодекса.";</w:t>
      </w:r>
    </w:p>
    <w:bookmarkEnd w:id="526"/>
    <w:bookmarkStart w:name="z531" w:id="527"/>
    <w:p>
      <w:pPr>
        <w:spacing w:after="0"/>
        <w:ind w:left="0"/>
        <w:jc w:val="both"/>
      </w:pPr>
      <w:r>
        <w:rPr>
          <w:rFonts w:ascii="Times New Roman"/>
          <w:b w:val="false"/>
          <w:i w:val="false"/>
          <w:color w:val="000000"/>
          <w:sz w:val="28"/>
        </w:rPr>
        <w:t>
      47) в статье 478:</w:t>
      </w:r>
    </w:p>
    <w:bookmarkEnd w:id="527"/>
    <w:bookmarkStart w:name="z532" w:id="528"/>
    <w:p>
      <w:pPr>
        <w:spacing w:after="0"/>
        <w:ind w:left="0"/>
        <w:jc w:val="both"/>
      </w:pPr>
      <w:r>
        <w:rPr>
          <w:rFonts w:ascii="Times New Roman"/>
          <w:b w:val="false"/>
          <w:i w:val="false"/>
          <w:color w:val="000000"/>
          <w:sz w:val="28"/>
        </w:rPr>
        <w:t>
      в части второй цифры "14) и 18)" заменить цифрами "14), 18) и 21)";</w:t>
      </w:r>
    </w:p>
    <w:bookmarkEnd w:id="528"/>
    <w:bookmarkStart w:name="z533" w:id="529"/>
    <w:p>
      <w:pPr>
        <w:spacing w:after="0"/>
        <w:ind w:left="0"/>
        <w:jc w:val="both"/>
      </w:pPr>
      <w:r>
        <w:rPr>
          <w:rFonts w:ascii="Times New Roman"/>
          <w:b w:val="false"/>
          <w:i w:val="false"/>
          <w:color w:val="000000"/>
          <w:sz w:val="28"/>
        </w:rPr>
        <w:t>
      часть 3-1 изложить в следующей редакции:</w:t>
      </w:r>
    </w:p>
    <w:bookmarkEnd w:id="529"/>
    <w:bookmarkStart w:name="z534" w:id="530"/>
    <w:p>
      <w:pPr>
        <w:spacing w:after="0"/>
        <w:ind w:left="0"/>
        <w:jc w:val="both"/>
      </w:pPr>
      <w:r>
        <w:rPr>
          <w:rFonts w:ascii="Times New Roman"/>
          <w:b w:val="false"/>
          <w:i w:val="false"/>
          <w:color w:val="000000"/>
          <w:sz w:val="28"/>
        </w:rPr>
        <w:t xml:space="preserve">
      "3-1. Вопрос, указанный в пункте 22) статьи 476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 </w:t>
      </w:r>
    </w:p>
    <w:bookmarkEnd w:id="530"/>
    <w:bookmarkStart w:name="z535" w:id="531"/>
    <w:p>
      <w:pPr>
        <w:spacing w:after="0"/>
        <w:ind w:left="0"/>
        <w:jc w:val="both"/>
      </w:pPr>
      <w:r>
        <w:rPr>
          <w:rFonts w:ascii="Times New Roman"/>
          <w:b w:val="false"/>
          <w:i w:val="false"/>
          <w:color w:val="000000"/>
          <w:sz w:val="28"/>
        </w:rPr>
        <w:t>
      часть четвертую изложить в следующей редакции:</w:t>
      </w:r>
    </w:p>
    <w:bookmarkEnd w:id="531"/>
    <w:bookmarkStart w:name="z536" w:id="532"/>
    <w:p>
      <w:pPr>
        <w:spacing w:after="0"/>
        <w:ind w:left="0"/>
        <w:jc w:val="both"/>
      </w:pPr>
      <w:r>
        <w:rPr>
          <w:rFonts w:ascii="Times New Roman"/>
          <w:b w:val="false"/>
          <w:i w:val="false"/>
          <w:color w:val="000000"/>
          <w:sz w:val="28"/>
        </w:rPr>
        <w:t>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13), 14) и 17) статьи 476 настоящего Кодекса, может осуществляться без участия осужденного.</w:t>
      </w:r>
    </w:p>
    <w:bookmarkEnd w:id="532"/>
    <w:bookmarkStart w:name="z537" w:id="533"/>
    <w:p>
      <w:pPr>
        <w:spacing w:after="0"/>
        <w:ind w:left="0"/>
        <w:jc w:val="both"/>
      </w:pPr>
      <w:r>
        <w:rPr>
          <w:rFonts w:ascii="Times New Roman"/>
          <w:b w:val="false"/>
          <w:i w:val="false"/>
          <w:color w:val="000000"/>
          <w:sz w:val="28"/>
        </w:rPr>
        <w:t>
      Вопросы, предусмотренные пунктом 7) статьи 476 настоящего Кодекса, рассматриваются судом в течение десяти суток со дня поступления представления.";</w:t>
      </w:r>
    </w:p>
    <w:bookmarkEnd w:id="533"/>
    <w:bookmarkStart w:name="z538" w:id="534"/>
    <w:p>
      <w:pPr>
        <w:spacing w:after="0"/>
        <w:ind w:left="0"/>
        <w:jc w:val="both"/>
      </w:pPr>
      <w:r>
        <w:rPr>
          <w:rFonts w:ascii="Times New Roman"/>
          <w:b w:val="false"/>
          <w:i w:val="false"/>
          <w:color w:val="000000"/>
          <w:sz w:val="28"/>
        </w:rPr>
        <w:t>
      48) статью 483 изложить в следующей редакции:</w:t>
      </w:r>
    </w:p>
    <w:bookmarkEnd w:id="534"/>
    <w:bookmarkStart w:name="z539" w:id="535"/>
    <w:p>
      <w:pPr>
        <w:spacing w:after="0"/>
        <w:ind w:left="0"/>
        <w:jc w:val="both"/>
      </w:pPr>
      <w:r>
        <w:rPr>
          <w:rFonts w:ascii="Times New Roman"/>
          <w:b w:val="false"/>
          <w:i w:val="false"/>
          <w:color w:val="000000"/>
          <w:sz w:val="28"/>
        </w:rPr>
        <w:t>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главами 48, 49 настоящего Кодекса.</w:t>
      </w:r>
    </w:p>
    <w:bookmarkEnd w:id="535"/>
    <w:bookmarkStart w:name="z540" w:id="536"/>
    <w:p>
      <w:pPr>
        <w:spacing w:after="0"/>
        <w:ind w:left="0"/>
        <w:jc w:val="both"/>
      </w:pPr>
      <w:r>
        <w:rPr>
          <w:rFonts w:ascii="Times New Roman"/>
          <w:b w:val="false"/>
          <w:i w:val="false"/>
          <w:color w:val="000000"/>
          <w:sz w:val="28"/>
        </w:rPr>
        <w:t xml:space="preserve">
      2. На судебные постановления, вынесенные в порядке статьи 482 настоящего Кодекса, ходатайство прокурора может быть подано в течение десяти суток со дня провозглашения постановления. </w:t>
      </w:r>
    </w:p>
    <w:bookmarkEnd w:id="536"/>
    <w:bookmarkStart w:name="z541" w:id="537"/>
    <w:p>
      <w:pPr>
        <w:spacing w:after="0"/>
        <w:ind w:left="0"/>
        <w:jc w:val="both"/>
      </w:pPr>
      <w:r>
        <w:rPr>
          <w:rFonts w:ascii="Times New Roman"/>
          <w:b w:val="false"/>
          <w:i w:val="false"/>
          <w:color w:val="000000"/>
          <w:sz w:val="28"/>
        </w:rPr>
        <w:t>
      Жалобы и ходатайства подлежат рассмотрению в апелляционном порядке в течение трех суток.";</w:t>
      </w:r>
    </w:p>
    <w:bookmarkEnd w:id="537"/>
    <w:bookmarkStart w:name="z542" w:id="538"/>
    <w:p>
      <w:pPr>
        <w:spacing w:after="0"/>
        <w:ind w:left="0"/>
        <w:jc w:val="both"/>
      </w:pPr>
      <w:r>
        <w:rPr>
          <w:rFonts w:ascii="Times New Roman"/>
          <w:b w:val="false"/>
          <w:i w:val="false"/>
          <w:color w:val="000000"/>
          <w:sz w:val="28"/>
        </w:rPr>
        <w:t>
      49) в статье 526:</w:t>
      </w:r>
    </w:p>
    <w:bookmarkEnd w:id="538"/>
    <w:bookmarkStart w:name="z543" w:id="539"/>
    <w:p>
      <w:pPr>
        <w:spacing w:after="0"/>
        <w:ind w:left="0"/>
        <w:jc w:val="both"/>
      </w:pPr>
      <w:r>
        <w:rPr>
          <w:rFonts w:ascii="Times New Roman"/>
          <w:b w:val="false"/>
          <w:i w:val="false"/>
          <w:color w:val="000000"/>
          <w:sz w:val="28"/>
        </w:rPr>
        <w:t>
      часть первую изложить в следующей редакции:</w:t>
      </w:r>
    </w:p>
    <w:bookmarkEnd w:id="539"/>
    <w:bookmarkStart w:name="z544" w:id="540"/>
    <w:p>
      <w:pPr>
        <w:spacing w:after="0"/>
        <w:ind w:left="0"/>
        <w:jc w:val="both"/>
      </w:pPr>
      <w:r>
        <w:rPr>
          <w:rFonts w:ascii="Times New Roman"/>
          <w:b w:val="false"/>
          <w:i w:val="false"/>
          <w:color w:val="000000"/>
          <w:sz w:val="28"/>
        </w:rPr>
        <w:t>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частью первой статьи 64 настоящего Кодекса, в пределах срока давности привлечения к ответственности.";</w:t>
      </w:r>
    </w:p>
    <w:bookmarkEnd w:id="540"/>
    <w:bookmarkStart w:name="z545" w:id="541"/>
    <w:p>
      <w:pPr>
        <w:spacing w:after="0"/>
        <w:ind w:left="0"/>
        <w:jc w:val="both"/>
      </w:pPr>
      <w:r>
        <w:rPr>
          <w:rFonts w:ascii="Times New Roman"/>
          <w:b w:val="false"/>
          <w:i w:val="false"/>
          <w:color w:val="000000"/>
          <w:sz w:val="28"/>
        </w:rPr>
        <w:t>
      части вторую и третью исключить;</w:t>
      </w:r>
    </w:p>
    <w:bookmarkEnd w:id="541"/>
    <w:bookmarkStart w:name="z546" w:id="542"/>
    <w:p>
      <w:pPr>
        <w:spacing w:after="0"/>
        <w:ind w:left="0"/>
        <w:jc w:val="both"/>
      </w:pPr>
      <w:r>
        <w:rPr>
          <w:rFonts w:ascii="Times New Roman"/>
          <w:b w:val="false"/>
          <w:i w:val="false"/>
          <w:color w:val="000000"/>
          <w:sz w:val="28"/>
        </w:rPr>
        <w:t>
      50) часть вторую статьи 527 изложить в следующей редакции:</w:t>
      </w:r>
    </w:p>
    <w:bookmarkEnd w:id="542"/>
    <w:bookmarkStart w:name="z547" w:id="543"/>
    <w:p>
      <w:pPr>
        <w:spacing w:after="0"/>
        <w:ind w:left="0"/>
        <w:jc w:val="both"/>
      </w:pPr>
      <w:r>
        <w:rPr>
          <w:rFonts w:ascii="Times New Roman"/>
          <w:b w:val="false"/>
          <w:i w:val="false"/>
          <w:color w:val="000000"/>
          <w:sz w:val="28"/>
        </w:rPr>
        <w:t>
      "2.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543"/>
    <w:bookmarkStart w:name="z548" w:id="544"/>
    <w:p>
      <w:pPr>
        <w:spacing w:after="0"/>
        <w:ind w:left="0"/>
        <w:jc w:val="both"/>
      </w:pPr>
      <w:r>
        <w:rPr>
          <w:rFonts w:ascii="Times New Roman"/>
          <w:b w:val="false"/>
          <w:i w:val="false"/>
          <w:color w:val="000000"/>
          <w:sz w:val="28"/>
        </w:rPr>
        <w:t xml:space="preserve">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 </w:t>
      </w:r>
    </w:p>
    <w:bookmarkEnd w:id="544"/>
    <w:bookmarkStart w:name="z549" w:id="545"/>
    <w:p>
      <w:pPr>
        <w:spacing w:after="0"/>
        <w:ind w:left="0"/>
        <w:jc w:val="both"/>
      </w:pPr>
      <w:r>
        <w:rPr>
          <w:rFonts w:ascii="Times New Roman"/>
          <w:b w:val="false"/>
          <w:i w:val="false"/>
          <w:color w:val="000000"/>
          <w:sz w:val="28"/>
        </w:rPr>
        <w:t>
      При назначении по делу об уголовном проступке дознания либо предварительного следствия в порядке, предусмотренном статьей 189 настоящего Кодекса, досудебное расследование завершается составлением протокола об уголовном проступке.</w:t>
      </w:r>
    </w:p>
    <w:bookmarkEnd w:id="545"/>
    <w:bookmarkStart w:name="z550" w:id="546"/>
    <w:p>
      <w:pPr>
        <w:spacing w:after="0"/>
        <w:ind w:left="0"/>
        <w:jc w:val="both"/>
      </w:pPr>
      <w:r>
        <w:rPr>
          <w:rFonts w:ascii="Times New Roman"/>
          <w:b w:val="false"/>
          <w:i w:val="false"/>
          <w:color w:val="000000"/>
          <w:sz w:val="28"/>
        </w:rPr>
        <w:t>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w:t>
      </w:r>
    </w:p>
    <w:bookmarkEnd w:id="546"/>
    <w:bookmarkStart w:name="z551" w:id="547"/>
    <w:p>
      <w:pPr>
        <w:spacing w:after="0"/>
        <w:ind w:left="0"/>
        <w:jc w:val="both"/>
      </w:pPr>
      <w:r>
        <w:rPr>
          <w:rFonts w:ascii="Times New Roman"/>
          <w:b w:val="false"/>
          <w:i w:val="false"/>
          <w:color w:val="000000"/>
          <w:sz w:val="28"/>
        </w:rPr>
        <w:t>
      51) пункт 3) части первой статьи 613 изложить в следующей редакции:</w:t>
      </w:r>
    </w:p>
    <w:bookmarkEnd w:id="547"/>
    <w:bookmarkStart w:name="z552" w:id="548"/>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End w:id="548"/>
    <w:bookmarkStart w:name="z553" w:id="549"/>
    <w:p>
      <w:pPr>
        <w:spacing w:after="0"/>
        <w:ind w:left="0"/>
        <w:jc w:val="both"/>
      </w:pPr>
      <w:r>
        <w:rPr>
          <w:rFonts w:ascii="Times New Roman"/>
          <w:b w:val="false"/>
          <w:i w:val="false"/>
          <w:color w:val="000000"/>
          <w:sz w:val="28"/>
        </w:rPr>
        <w:t>
      52) пункт 1) части первой статьи 614 изложить в следующей редакции:</w:t>
      </w:r>
    </w:p>
    <w:bookmarkEnd w:id="549"/>
    <w:bookmarkStart w:name="z554" w:id="550"/>
    <w:p>
      <w:pPr>
        <w:spacing w:after="0"/>
        <w:ind w:left="0"/>
        <w:jc w:val="both"/>
      </w:pPr>
      <w:r>
        <w:rPr>
          <w:rFonts w:ascii="Times New Roman"/>
          <w:b w:val="false"/>
          <w:i w:val="false"/>
          <w:color w:val="000000"/>
          <w:sz w:val="28"/>
        </w:rPr>
        <w:t>
      "1) завершение досудебного расследования в сроки, установленные статьей 192 настоящего Кодекса;";</w:t>
      </w:r>
    </w:p>
    <w:bookmarkEnd w:id="550"/>
    <w:bookmarkStart w:name="z555" w:id="551"/>
    <w:p>
      <w:pPr>
        <w:spacing w:after="0"/>
        <w:ind w:left="0"/>
        <w:jc w:val="both"/>
      </w:pPr>
      <w:r>
        <w:rPr>
          <w:rFonts w:ascii="Times New Roman"/>
          <w:b w:val="false"/>
          <w:i w:val="false"/>
          <w:color w:val="000000"/>
          <w:sz w:val="28"/>
        </w:rPr>
        <w:t>
      53) часть четвертую статьи 615 изложить в следующей редакции:</w:t>
      </w:r>
    </w:p>
    <w:bookmarkEnd w:id="551"/>
    <w:bookmarkStart w:name="z556" w:id="552"/>
    <w:p>
      <w:pPr>
        <w:spacing w:after="0"/>
        <w:ind w:left="0"/>
        <w:jc w:val="both"/>
      </w:pPr>
      <w:r>
        <w:rPr>
          <w:rFonts w:ascii="Times New Roman"/>
          <w:b w:val="false"/>
          <w:i w:val="false"/>
          <w:color w:val="000000"/>
          <w:sz w:val="28"/>
        </w:rPr>
        <w:t>
      "4.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552"/>
    <w:bookmarkStart w:name="z557" w:id="553"/>
    <w:p>
      <w:pPr>
        <w:spacing w:after="0"/>
        <w:ind w:left="0"/>
        <w:jc w:val="both"/>
      </w:pPr>
      <w:r>
        <w:rPr>
          <w:rFonts w:ascii="Times New Roman"/>
          <w:b w:val="false"/>
          <w:i w:val="false"/>
          <w:color w:val="000000"/>
          <w:sz w:val="28"/>
        </w:rPr>
        <w:t xml:space="preserve">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 </w:t>
      </w:r>
    </w:p>
    <w:bookmarkEnd w:id="553"/>
    <w:bookmarkStart w:name="z558" w:id="554"/>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554"/>
    <w:bookmarkStart w:name="z559" w:id="555"/>
    <w:p>
      <w:pPr>
        <w:spacing w:after="0"/>
        <w:ind w:left="0"/>
        <w:jc w:val="both"/>
      </w:pPr>
      <w:r>
        <w:rPr>
          <w:rFonts w:ascii="Times New Roman"/>
          <w:b w:val="false"/>
          <w:i w:val="false"/>
          <w:color w:val="000000"/>
          <w:sz w:val="28"/>
        </w:rPr>
        <w:t>
      54) в части первой статьи 617 после слова "подозреваемого." дополнить словом ", обвиняемого.";</w:t>
      </w:r>
    </w:p>
    <w:bookmarkEnd w:id="555"/>
    <w:bookmarkStart w:name="z560" w:id="556"/>
    <w:p>
      <w:pPr>
        <w:spacing w:after="0"/>
        <w:ind w:left="0"/>
        <w:jc w:val="both"/>
      </w:pPr>
      <w:r>
        <w:rPr>
          <w:rFonts w:ascii="Times New Roman"/>
          <w:b w:val="false"/>
          <w:i w:val="false"/>
          <w:color w:val="000000"/>
          <w:sz w:val="28"/>
        </w:rPr>
        <w:t>
      55) в части второй статьи 618 после слова "соответственно" дополнить словами "Генеральным Прокурором Республики Казахстан,";</w:t>
      </w:r>
    </w:p>
    <w:bookmarkEnd w:id="556"/>
    <w:bookmarkStart w:name="z561" w:id="557"/>
    <w:p>
      <w:pPr>
        <w:spacing w:after="0"/>
        <w:ind w:left="0"/>
        <w:jc w:val="both"/>
      </w:pPr>
      <w:r>
        <w:rPr>
          <w:rFonts w:ascii="Times New Roman"/>
          <w:b w:val="false"/>
          <w:i w:val="false"/>
          <w:color w:val="000000"/>
          <w:sz w:val="28"/>
        </w:rPr>
        <w:t>
      56) в статье 619:</w:t>
      </w:r>
    </w:p>
    <w:bookmarkEnd w:id="557"/>
    <w:bookmarkStart w:name="z562" w:id="558"/>
    <w:p>
      <w:pPr>
        <w:spacing w:after="0"/>
        <w:ind w:left="0"/>
        <w:jc w:val="both"/>
      </w:pPr>
      <w:r>
        <w:rPr>
          <w:rFonts w:ascii="Times New Roman"/>
          <w:b w:val="false"/>
          <w:i w:val="false"/>
          <w:color w:val="000000"/>
          <w:sz w:val="28"/>
        </w:rPr>
        <w:t>
      в части шестой после слова "соответственно" дополнить словами "Генеральному Прокурору Республики Казахстан,";</w:t>
      </w:r>
    </w:p>
    <w:bookmarkEnd w:id="558"/>
    <w:bookmarkStart w:name="z563" w:id="559"/>
    <w:p>
      <w:pPr>
        <w:spacing w:after="0"/>
        <w:ind w:left="0"/>
        <w:jc w:val="both"/>
      </w:pPr>
      <w:r>
        <w:rPr>
          <w:rFonts w:ascii="Times New Roman"/>
          <w:b w:val="false"/>
          <w:i w:val="false"/>
          <w:color w:val="000000"/>
          <w:sz w:val="28"/>
        </w:rPr>
        <w:t>
      дополнить частью седьмой следующего содержания:</w:t>
      </w:r>
    </w:p>
    <w:bookmarkEnd w:id="559"/>
    <w:bookmarkStart w:name="z564" w:id="560"/>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560"/>
    <w:bookmarkStart w:name="z565" w:id="561"/>
    <w:p>
      <w:pPr>
        <w:spacing w:after="0"/>
        <w:ind w:left="0"/>
        <w:jc w:val="both"/>
      </w:pPr>
      <w:r>
        <w:rPr>
          <w:rFonts w:ascii="Times New Roman"/>
          <w:b w:val="false"/>
          <w:i w:val="false"/>
          <w:color w:val="000000"/>
          <w:sz w:val="28"/>
        </w:rPr>
        <w:t>
      57) в статье 620:</w:t>
      </w:r>
    </w:p>
    <w:bookmarkEnd w:id="561"/>
    <w:bookmarkStart w:name="z566" w:id="562"/>
    <w:p>
      <w:pPr>
        <w:spacing w:after="0"/>
        <w:ind w:left="0"/>
        <w:jc w:val="both"/>
      </w:pPr>
      <w:r>
        <w:rPr>
          <w:rFonts w:ascii="Times New Roman"/>
          <w:b w:val="false"/>
          <w:i w:val="false"/>
          <w:color w:val="000000"/>
          <w:sz w:val="28"/>
        </w:rPr>
        <w:t>
      абзац первый изложить в следующей редакции:</w:t>
      </w:r>
    </w:p>
    <w:bookmarkEnd w:id="562"/>
    <w:bookmarkStart w:name="z567" w:id="563"/>
    <w:p>
      <w:pPr>
        <w:spacing w:after="0"/>
        <w:ind w:left="0"/>
        <w:jc w:val="both"/>
      </w:pPr>
      <w:r>
        <w:rPr>
          <w:rFonts w:ascii="Times New Roman"/>
          <w:b w:val="false"/>
          <w:i w:val="false"/>
          <w:color w:val="000000"/>
          <w:sz w:val="28"/>
        </w:rPr>
        <w:t>
      "Генеральный Прокурор Республики Казахстан, прокурор области или приравненный к нему прокурор, их заместители в отношении подозреваемого, обвиняемого, подсудимого, а в отношении осужденного Генеральный Прокурор Республики Казахстан либо его заместитель по поступившему на утверждение процессуальному соглашению:";</w:t>
      </w:r>
    </w:p>
    <w:bookmarkEnd w:id="563"/>
    <w:bookmarkStart w:name="z568" w:id="564"/>
    <w:p>
      <w:pPr>
        <w:spacing w:after="0"/>
        <w:ind w:left="0"/>
        <w:jc w:val="both"/>
      </w:pPr>
      <w:r>
        <w:rPr>
          <w:rFonts w:ascii="Times New Roman"/>
          <w:b w:val="false"/>
          <w:i w:val="false"/>
          <w:color w:val="000000"/>
          <w:sz w:val="28"/>
        </w:rPr>
        <w:t>
      пункт 3) изложить в следующей редакции:</w:t>
      </w:r>
    </w:p>
    <w:bookmarkEnd w:id="564"/>
    <w:bookmarkStart w:name="z569" w:id="565"/>
    <w:p>
      <w:pPr>
        <w:spacing w:after="0"/>
        <w:ind w:left="0"/>
        <w:jc w:val="both"/>
      </w:pPr>
      <w:r>
        <w:rPr>
          <w:rFonts w:ascii="Times New Roman"/>
          <w:b w:val="false"/>
          <w:i w:val="false"/>
          <w:color w:val="000000"/>
          <w:sz w:val="28"/>
        </w:rPr>
        <w:t xml:space="preserve">
      "3) утверждают процессуальное соглашение о сотрудничестве либо выносят постановление об отказе в его утверждении."; </w:t>
      </w:r>
    </w:p>
    <w:bookmarkEnd w:id="565"/>
    <w:bookmarkStart w:name="z570" w:id="566"/>
    <w:p>
      <w:pPr>
        <w:spacing w:after="0"/>
        <w:ind w:left="0"/>
        <w:jc w:val="both"/>
      </w:pPr>
      <w:r>
        <w:rPr>
          <w:rFonts w:ascii="Times New Roman"/>
          <w:b w:val="false"/>
          <w:i w:val="false"/>
          <w:color w:val="000000"/>
          <w:sz w:val="28"/>
        </w:rPr>
        <w:t>
      58) в части первой статьи 621 после слов "После утверждения" дополнить словами "Генеральным Прокурором Республики Казахстан,";</w:t>
      </w:r>
    </w:p>
    <w:bookmarkEnd w:id="566"/>
    <w:bookmarkStart w:name="z571" w:id="567"/>
    <w:p>
      <w:pPr>
        <w:spacing w:after="0"/>
        <w:ind w:left="0"/>
        <w:jc w:val="both"/>
      </w:pPr>
      <w:r>
        <w:rPr>
          <w:rFonts w:ascii="Times New Roman"/>
          <w:b w:val="false"/>
          <w:i w:val="false"/>
          <w:color w:val="000000"/>
          <w:sz w:val="28"/>
        </w:rPr>
        <w:t>
      59) в статье 622:</w:t>
      </w:r>
    </w:p>
    <w:bookmarkEnd w:id="567"/>
    <w:bookmarkStart w:name="z572" w:id="568"/>
    <w:p>
      <w:pPr>
        <w:spacing w:after="0"/>
        <w:ind w:left="0"/>
        <w:jc w:val="both"/>
      </w:pPr>
      <w:r>
        <w:rPr>
          <w:rFonts w:ascii="Times New Roman"/>
          <w:b w:val="false"/>
          <w:i w:val="false"/>
          <w:color w:val="000000"/>
          <w:sz w:val="28"/>
        </w:rPr>
        <w:t>
      в пункте 1) после слова "вины;" дополнить словами "со всеми подозреваемыми, обвиняемыми;";</w:t>
      </w:r>
    </w:p>
    <w:bookmarkEnd w:id="568"/>
    <w:bookmarkStart w:name="z573" w:id="569"/>
    <w:p>
      <w:pPr>
        <w:spacing w:after="0"/>
        <w:ind w:left="0"/>
        <w:jc w:val="both"/>
      </w:pPr>
      <w:r>
        <w:rPr>
          <w:rFonts w:ascii="Times New Roman"/>
          <w:b w:val="false"/>
          <w:i w:val="false"/>
          <w:color w:val="000000"/>
          <w:sz w:val="28"/>
        </w:rPr>
        <w:t xml:space="preserve">
      в пункте 2) после слова "разбирательства" дополнить словами "со всеми подсудимыми."; </w:t>
      </w:r>
    </w:p>
    <w:bookmarkEnd w:id="569"/>
    <w:bookmarkStart w:name="z574" w:id="570"/>
    <w:p>
      <w:pPr>
        <w:spacing w:after="0"/>
        <w:ind w:left="0"/>
        <w:jc w:val="both"/>
      </w:pPr>
      <w:r>
        <w:rPr>
          <w:rFonts w:ascii="Times New Roman"/>
          <w:b w:val="false"/>
          <w:i w:val="false"/>
          <w:color w:val="000000"/>
          <w:sz w:val="28"/>
        </w:rPr>
        <w:t xml:space="preserve">
      60) в части второй статьи 628 после слов "процессуального соглашения" дополнить словами "либо заключения процессуального соглашения не со всеми подсудимыми,"; </w:t>
      </w:r>
    </w:p>
    <w:bookmarkEnd w:id="570"/>
    <w:bookmarkStart w:name="z575" w:id="571"/>
    <w:p>
      <w:pPr>
        <w:spacing w:after="0"/>
        <w:ind w:left="0"/>
        <w:jc w:val="both"/>
      </w:pPr>
      <w:r>
        <w:rPr>
          <w:rFonts w:ascii="Times New Roman"/>
          <w:b w:val="false"/>
          <w:i w:val="false"/>
          <w:color w:val="000000"/>
          <w:sz w:val="28"/>
        </w:rPr>
        <w:t>
      61) в статье 629-1:</w:t>
      </w:r>
    </w:p>
    <w:bookmarkEnd w:id="571"/>
    <w:bookmarkStart w:name="z576" w:id="572"/>
    <w:p>
      <w:pPr>
        <w:spacing w:after="0"/>
        <w:ind w:left="0"/>
        <w:jc w:val="both"/>
      </w:pPr>
      <w:r>
        <w:rPr>
          <w:rFonts w:ascii="Times New Roman"/>
          <w:b w:val="false"/>
          <w:i w:val="false"/>
          <w:color w:val="000000"/>
          <w:sz w:val="28"/>
        </w:rPr>
        <w:t>
      пункт 3) части второй изложить в следующей редакции:</w:t>
      </w:r>
    </w:p>
    <w:bookmarkEnd w:id="572"/>
    <w:bookmarkStart w:name="z577" w:id="573"/>
    <w:p>
      <w:pPr>
        <w:spacing w:after="0"/>
        <w:ind w:left="0"/>
        <w:jc w:val="both"/>
      </w:pPr>
      <w:r>
        <w:rPr>
          <w:rFonts w:ascii="Times New Roman"/>
          <w:b w:val="false"/>
          <w:i w:val="false"/>
          <w:color w:val="000000"/>
          <w:sz w:val="28"/>
        </w:rPr>
        <w:t>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bookmarkEnd w:id="573"/>
    <w:bookmarkStart w:name="z578" w:id="574"/>
    <w:p>
      <w:pPr>
        <w:spacing w:after="0"/>
        <w:ind w:left="0"/>
        <w:jc w:val="both"/>
      </w:pPr>
      <w:r>
        <w:rPr>
          <w:rFonts w:ascii="Times New Roman"/>
          <w:b w:val="false"/>
          <w:i w:val="false"/>
          <w:color w:val="000000"/>
          <w:sz w:val="28"/>
        </w:rPr>
        <w:t xml:space="preserve">
      в пункте 4) части третьей слова "лишение права занимать определенную должность или заниматься определенной деятельностью," исключить; </w:t>
      </w:r>
    </w:p>
    <w:bookmarkEnd w:id="574"/>
    <w:bookmarkStart w:name="z579" w:id="575"/>
    <w:p>
      <w:pPr>
        <w:spacing w:after="0"/>
        <w:ind w:left="0"/>
        <w:jc w:val="both"/>
      </w:pPr>
      <w:r>
        <w:rPr>
          <w:rFonts w:ascii="Times New Roman"/>
          <w:b w:val="false"/>
          <w:i w:val="false"/>
          <w:color w:val="000000"/>
          <w:sz w:val="28"/>
        </w:rPr>
        <w:t>
      62) абзац первый части четвертой статьи 629-3 изложить в следующей редакции:</w:t>
      </w:r>
    </w:p>
    <w:bookmarkEnd w:id="575"/>
    <w:bookmarkStart w:name="z580" w:id="576"/>
    <w:p>
      <w:pPr>
        <w:spacing w:after="0"/>
        <w:ind w:left="0"/>
        <w:jc w:val="both"/>
      </w:pPr>
      <w:r>
        <w:rPr>
          <w:rFonts w:ascii="Times New Roman"/>
          <w:b w:val="false"/>
          <w:i w:val="false"/>
          <w:color w:val="000000"/>
          <w:sz w:val="28"/>
        </w:rPr>
        <w:t xml:space="preserve">
      "4. Прокурор, изучив уголовное дело, не позднее двадцати четырех часов с момента поступления дела принимает по нему одно из следующих решений:"; </w:t>
      </w:r>
    </w:p>
    <w:bookmarkEnd w:id="576"/>
    <w:bookmarkStart w:name="z581" w:id="577"/>
    <w:p>
      <w:pPr>
        <w:spacing w:after="0"/>
        <w:ind w:left="0"/>
        <w:jc w:val="both"/>
      </w:pPr>
      <w:r>
        <w:rPr>
          <w:rFonts w:ascii="Times New Roman"/>
          <w:b w:val="false"/>
          <w:i w:val="false"/>
          <w:color w:val="000000"/>
          <w:sz w:val="28"/>
        </w:rPr>
        <w:t>
      63) часть третью статьи 629-5 дополнить пунктом 4-1) следующего содержания:</w:t>
      </w:r>
    </w:p>
    <w:bookmarkEnd w:id="577"/>
    <w:bookmarkStart w:name="z582" w:id="578"/>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578"/>
    <w:bookmarkStart w:name="z583" w:id="579"/>
    <w:p>
      <w:pPr>
        <w:spacing w:after="0"/>
        <w:ind w:left="0"/>
        <w:jc w:val="both"/>
      </w:pPr>
      <w:r>
        <w:rPr>
          <w:rFonts w:ascii="Times New Roman"/>
          <w:b w:val="false"/>
          <w:i w:val="false"/>
          <w:color w:val="000000"/>
          <w:sz w:val="28"/>
        </w:rPr>
        <w:t>
      64) статью 673 дополнить частью 8-1 следующего содержания:</w:t>
      </w:r>
    </w:p>
    <w:bookmarkEnd w:id="579"/>
    <w:bookmarkStart w:name="z584" w:id="580"/>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580"/>
    <w:bookmarkStart w:name="z585" w:id="581"/>
    <w:p>
      <w:pPr>
        <w:spacing w:after="0"/>
        <w:ind w:left="0"/>
        <w:jc w:val="both"/>
      </w:pPr>
      <w:r>
        <w:rPr>
          <w:rFonts w:ascii="Times New Roman"/>
          <w:b w:val="false"/>
          <w:i w:val="false"/>
          <w:color w:val="000000"/>
          <w:sz w:val="28"/>
        </w:rPr>
        <w:t xml:space="preserve">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 </w:t>
      </w:r>
    </w:p>
    <w:bookmarkEnd w:id="581"/>
    <w:bookmarkStart w:name="z586" w:id="5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№17, ст.91; №19-I, 19-II, ст.96; №21, ст.122; №22, ст.131; 2105 г., №7, ст.33; №20-IV, ст.113; №22-III, ст.149; №23-II, ст.170; 2016 г., №8-II, ст.67; №23, ст.118; №24, ст.126, 129, 131; 2017 г., №8, ст.16; ст.50; ст.56; 2018 г., №1, ст.2):</w:t>
      </w:r>
    </w:p>
    <w:bookmarkEnd w:id="582"/>
    <w:bookmarkStart w:name="z587" w:id="583"/>
    <w:p>
      <w:pPr>
        <w:spacing w:after="0"/>
        <w:ind w:left="0"/>
        <w:jc w:val="both"/>
      </w:pPr>
      <w:r>
        <w:rPr>
          <w:rFonts w:ascii="Times New Roman"/>
          <w:b w:val="false"/>
          <w:i w:val="false"/>
          <w:color w:val="000000"/>
          <w:sz w:val="28"/>
        </w:rPr>
        <w:t xml:space="preserve">
      1) в статье 12: </w:t>
      </w:r>
    </w:p>
    <w:bookmarkEnd w:id="583"/>
    <w:bookmarkStart w:name="z588" w:id="584"/>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584"/>
    <w:bookmarkStart w:name="z589" w:id="585"/>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bookmarkEnd w:id="585"/>
    <w:bookmarkStart w:name="z590" w:id="586"/>
    <w:p>
      <w:pPr>
        <w:spacing w:after="0"/>
        <w:ind w:left="0"/>
        <w:jc w:val="both"/>
      </w:pPr>
      <w:r>
        <w:rPr>
          <w:rFonts w:ascii="Times New Roman"/>
          <w:b w:val="false"/>
          <w:i w:val="false"/>
          <w:color w:val="000000"/>
          <w:sz w:val="28"/>
        </w:rPr>
        <w:t>
      часть восьмую изложить в следующей редакции:</w:t>
      </w:r>
    </w:p>
    <w:bookmarkEnd w:id="586"/>
    <w:bookmarkStart w:name="z591" w:id="587"/>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587"/>
    <w:bookmarkStart w:name="z592" w:id="588"/>
    <w:p>
      <w:pPr>
        <w:spacing w:after="0"/>
        <w:ind w:left="0"/>
        <w:jc w:val="both"/>
      </w:pPr>
      <w:r>
        <w:rPr>
          <w:rFonts w:ascii="Times New Roman"/>
          <w:b w:val="false"/>
          <w:i w:val="false"/>
          <w:color w:val="000000"/>
          <w:sz w:val="28"/>
        </w:rPr>
        <w:t>
      2) в статье 14:</w:t>
      </w:r>
    </w:p>
    <w:bookmarkEnd w:id="588"/>
    <w:bookmarkStart w:name="z593" w:id="589"/>
    <w:p>
      <w:pPr>
        <w:spacing w:after="0"/>
        <w:ind w:left="0"/>
        <w:jc w:val="both"/>
      </w:pPr>
      <w:r>
        <w:rPr>
          <w:rFonts w:ascii="Times New Roman"/>
          <w:b w:val="false"/>
          <w:i w:val="false"/>
          <w:color w:val="000000"/>
          <w:sz w:val="28"/>
        </w:rPr>
        <w:t>
      части первую, вторую и третью изложить в следующей редакции:</w:t>
      </w:r>
    </w:p>
    <w:bookmarkEnd w:id="589"/>
    <w:bookmarkStart w:name="z594" w:id="590"/>
    <w:p>
      <w:pPr>
        <w:spacing w:after="0"/>
        <w:ind w:left="0"/>
        <w:jc w:val="both"/>
      </w:pPr>
      <w:r>
        <w:rPr>
          <w:rFonts w:ascii="Times New Roman"/>
          <w:b w:val="false"/>
          <w:i w:val="false"/>
          <w:color w:val="000000"/>
          <w:sz w:val="28"/>
        </w:rPr>
        <w:t>
      "1. Обращения осужденных к аресту, лишению свободы, смертной казни,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подача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w:t>
      </w:r>
    </w:p>
    <w:bookmarkEnd w:id="590"/>
    <w:bookmarkStart w:name="z595" w:id="591"/>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почтовых ящиков для подачи осужденными обращений на неправомерные действия их должностных лиц. С периодичностью один раз в неделю обращения, поданные в почтовые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почтовые ящики устанавливаются на территории и в помещениях учреждений и органов, исполняющих наказание, в доступных для осужденных местах.</w:t>
      </w:r>
    </w:p>
    <w:bookmarkEnd w:id="591"/>
    <w:bookmarkStart w:name="z596" w:id="592"/>
    <w:p>
      <w:pPr>
        <w:spacing w:after="0"/>
        <w:ind w:left="0"/>
        <w:jc w:val="both"/>
      </w:pPr>
      <w:r>
        <w:rPr>
          <w:rFonts w:ascii="Times New Roman"/>
          <w:b w:val="false"/>
          <w:i w:val="false"/>
          <w:color w:val="000000"/>
          <w:sz w:val="28"/>
        </w:rPr>
        <w:t>
      3. Обращения осужденных к аресту, лишению свободы, смертной казни,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592"/>
    <w:bookmarkStart w:name="z597" w:id="593"/>
    <w:p>
      <w:pPr>
        <w:spacing w:after="0"/>
        <w:ind w:left="0"/>
        <w:jc w:val="both"/>
      </w:pPr>
      <w:r>
        <w:rPr>
          <w:rFonts w:ascii="Times New Roman"/>
          <w:b w:val="false"/>
          <w:i w:val="false"/>
          <w:color w:val="000000"/>
          <w:sz w:val="28"/>
        </w:rPr>
        <w:t>
      3) часть первую статьи 16 дополнить подпунктом 19) следующего содержания:</w:t>
      </w:r>
    </w:p>
    <w:bookmarkEnd w:id="593"/>
    <w:bookmarkStart w:name="z598" w:id="594"/>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End w:id="594"/>
    <w:bookmarkStart w:name="z599" w:id="595"/>
    <w:p>
      <w:pPr>
        <w:spacing w:after="0"/>
        <w:ind w:left="0"/>
        <w:jc w:val="both"/>
      </w:pPr>
      <w:r>
        <w:rPr>
          <w:rFonts w:ascii="Times New Roman"/>
          <w:b w:val="false"/>
          <w:i w:val="false"/>
          <w:color w:val="000000"/>
          <w:sz w:val="28"/>
        </w:rPr>
        <w:t>
      4) статью 25 дополнить абзацем вторым следующего содержания:</w:t>
      </w:r>
    </w:p>
    <w:bookmarkEnd w:id="595"/>
    <w:bookmarkStart w:name="z600" w:id="596"/>
    <w:p>
      <w:pPr>
        <w:spacing w:after="0"/>
        <w:ind w:left="0"/>
        <w:jc w:val="both"/>
      </w:pPr>
      <w:r>
        <w:rPr>
          <w:rFonts w:ascii="Times New Roman"/>
          <w:b w:val="false"/>
          <w:i w:val="false"/>
          <w:color w:val="000000"/>
          <w:sz w:val="28"/>
        </w:rPr>
        <w:t xml:space="preserve">
      "Уведомление о прибытии иностранца и лица без гражданства в указанный срок направляется в посольство, консульство или иное представительство государства, гражданином которого они являются, через Министерство иностранных дел Республики Казахстан."; </w:t>
      </w:r>
    </w:p>
    <w:bookmarkEnd w:id="596"/>
    <w:bookmarkStart w:name="z601" w:id="597"/>
    <w:p>
      <w:pPr>
        <w:spacing w:after="0"/>
        <w:ind w:left="0"/>
        <w:jc w:val="both"/>
      </w:pPr>
      <w:r>
        <w:rPr>
          <w:rFonts w:ascii="Times New Roman"/>
          <w:b w:val="false"/>
          <w:i w:val="false"/>
          <w:color w:val="000000"/>
          <w:sz w:val="28"/>
        </w:rPr>
        <w:t>
      5) в части первой статьи 52 слова "от двадцати до сорока" заменить словами "от десяти до пятидесяти";</w:t>
      </w:r>
    </w:p>
    <w:bookmarkEnd w:id="597"/>
    <w:bookmarkStart w:name="z602" w:id="598"/>
    <w:p>
      <w:pPr>
        <w:spacing w:after="0"/>
        <w:ind w:left="0"/>
        <w:jc w:val="both"/>
      </w:pPr>
      <w:r>
        <w:rPr>
          <w:rFonts w:ascii="Times New Roman"/>
          <w:b w:val="false"/>
          <w:i w:val="false"/>
          <w:color w:val="000000"/>
          <w:sz w:val="28"/>
        </w:rPr>
        <w:t xml:space="preserve">
      6) в подпункте 2) части первой статьи 53 слова "в месяц" заменить словами "в квартал"; </w:t>
      </w:r>
    </w:p>
    <w:bookmarkEnd w:id="598"/>
    <w:bookmarkStart w:name="z603" w:id="599"/>
    <w:p>
      <w:pPr>
        <w:spacing w:after="0"/>
        <w:ind w:left="0"/>
        <w:jc w:val="both"/>
      </w:pPr>
      <w:r>
        <w:rPr>
          <w:rFonts w:ascii="Times New Roman"/>
          <w:b w:val="false"/>
          <w:i w:val="false"/>
          <w:color w:val="000000"/>
          <w:sz w:val="28"/>
        </w:rPr>
        <w:t xml:space="preserve">
      7) в подпункте 1) части первой статьи 56 слова "в месяц" заменить словами "в квартал"; </w:t>
      </w:r>
    </w:p>
    <w:bookmarkEnd w:id="599"/>
    <w:bookmarkStart w:name="z604" w:id="600"/>
    <w:p>
      <w:pPr>
        <w:spacing w:after="0"/>
        <w:ind w:left="0"/>
        <w:jc w:val="both"/>
      </w:pPr>
      <w:r>
        <w:rPr>
          <w:rFonts w:ascii="Times New Roman"/>
          <w:b w:val="false"/>
          <w:i w:val="false"/>
          <w:color w:val="000000"/>
          <w:sz w:val="28"/>
        </w:rPr>
        <w:t>
      8) часть вторую статьи 60 изложить в следующей редакции:</w:t>
      </w:r>
    </w:p>
    <w:bookmarkEnd w:id="600"/>
    <w:bookmarkStart w:name="z605" w:id="601"/>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 арестом, а неисполненной части наказания, назначенного за преступление, – ограничением свободы либо лишением свободы.";</w:t>
      </w:r>
    </w:p>
    <w:bookmarkEnd w:id="601"/>
    <w:bookmarkStart w:name="z606" w:id="602"/>
    <w:p>
      <w:pPr>
        <w:spacing w:after="0"/>
        <w:ind w:left="0"/>
        <w:jc w:val="both"/>
      </w:pPr>
      <w:r>
        <w:rPr>
          <w:rFonts w:ascii="Times New Roman"/>
          <w:b w:val="false"/>
          <w:i w:val="false"/>
          <w:color w:val="000000"/>
          <w:sz w:val="28"/>
        </w:rPr>
        <w:t>
      9) в подпункте 1) части второй статьи 86 слово "телеграммы;" исключить;</w:t>
      </w:r>
    </w:p>
    <w:bookmarkEnd w:id="602"/>
    <w:bookmarkStart w:name="z607" w:id="603"/>
    <w:p>
      <w:pPr>
        <w:spacing w:after="0"/>
        <w:ind w:left="0"/>
        <w:jc w:val="both"/>
      </w:pPr>
      <w:r>
        <w:rPr>
          <w:rFonts w:ascii="Times New Roman"/>
          <w:b w:val="false"/>
          <w:i w:val="false"/>
          <w:color w:val="000000"/>
          <w:sz w:val="28"/>
        </w:rPr>
        <w:t>
      10) в статье 88:</w:t>
      </w:r>
    </w:p>
    <w:bookmarkEnd w:id="603"/>
    <w:bookmarkStart w:name="z608" w:id="604"/>
    <w:p>
      <w:pPr>
        <w:spacing w:after="0"/>
        <w:ind w:left="0"/>
        <w:jc w:val="both"/>
      </w:pPr>
      <w:r>
        <w:rPr>
          <w:rFonts w:ascii="Times New Roman"/>
          <w:b w:val="false"/>
          <w:i w:val="false"/>
          <w:color w:val="000000"/>
          <w:sz w:val="28"/>
        </w:rPr>
        <w:t>
      часть четвертую дополнить шестым абзацем следующего содержания:</w:t>
      </w:r>
    </w:p>
    <w:bookmarkEnd w:id="604"/>
    <w:bookmarkStart w:name="z609" w:id="605"/>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статьи, уполномоченный орган уголовно-исполнительной системы обязан не позднее следующего рабочего дня в письменной форме уведомить прокурора.";</w:t>
      </w:r>
    </w:p>
    <w:bookmarkEnd w:id="605"/>
    <w:bookmarkStart w:name="z610" w:id="606"/>
    <w:p>
      <w:pPr>
        <w:spacing w:after="0"/>
        <w:ind w:left="0"/>
        <w:jc w:val="both"/>
      </w:pPr>
      <w:r>
        <w:rPr>
          <w:rFonts w:ascii="Times New Roman"/>
          <w:b w:val="false"/>
          <w:i w:val="false"/>
          <w:color w:val="000000"/>
          <w:sz w:val="28"/>
        </w:rPr>
        <w:t>
      часть 4-1 изложить в следующей редакции:</w:t>
      </w:r>
    </w:p>
    <w:bookmarkEnd w:id="606"/>
    <w:bookmarkStart w:name="z611" w:id="607"/>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607"/>
    <w:bookmarkStart w:name="z612" w:id="608"/>
    <w:p>
      <w:pPr>
        <w:spacing w:after="0"/>
        <w:ind w:left="0"/>
        <w:jc w:val="both"/>
      </w:pPr>
      <w:r>
        <w:rPr>
          <w:rFonts w:ascii="Times New Roman"/>
          <w:b w:val="false"/>
          <w:i w:val="false"/>
          <w:color w:val="000000"/>
          <w:sz w:val="28"/>
        </w:rPr>
        <w:t xml:space="preserve">
      Обязательными условиями перевода осужденного являются отсутствие отрицательной степени поведения для осужденного, направленного или переведенного по части третьей, подпунктам 1)–3) части четвертой настоящей статьи, а для осужденного, переведенного по подпункту 4) части четвертой настоящей статьи, – наличие положительной степени поведения. </w:t>
      </w:r>
    </w:p>
    <w:bookmarkEnd w:id="608"/>
    <w:bookmarkStart w:name="z613" w:id="609"/>
    <w:p>
      <w:pPr>
        <w:spacing w:after="0"/>
        <w:ind w:left="0"/>
        <w:jc w:val="both"/>
      </w:pPr>
      <w:r>
        <w:rPr>
          <w:rFonts w:ascii="Times New Roman"/>
          <w:b w:val="false"/>
          <w:i w:val="false"/>
          <w:color w:val="000000"/>
          <w:sz w:val="28"/>
        </w:rPr>
        <w:t xml:space="preserve">
      При этом социально полезные связи осужденного подтверждаются документально. </w:t>
      </w:r>
    </w:p>
    <w:bookmarkEnd w:id="609"/>
    <w:bookmarkStart w:name="z614" w:id="610"/>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610"/>
    <w:bookmarkStart w:name="z615" w:id="611"/>
    <w:p>
      <w:pPr>
        <w:spacing w:after="0"/>
        <w:ind w:left="0"/>
        <w:jc w:val="both"/>
      </w:pPr>
      <w:r>
        <w:rPr>
          <w:rFonts w:ascii="Times New Roman"/>
          <w:b w:val="false"/>
          <w:i w:val="false"/>
          <w:color w:val="000000"/>
          <w:sz w:val="28"/>
        </w:rPr>
        <w:t>
      11) подпункт 4) части седьмой статьи 89 изложить в следующей редакции:</w:t>
      </w:r>
    </w:p>
    <w:bookmarkEnd w:id="611"/>
    <w:bookmarkStart w:name="z616" w:id="612"/>
    <w:p>
      <w:pPr>
        <w:spacing w:after="0"/>
        <w:ind w:left="0"/>
        <w:jc w:val="both"/>
      </w:pPr>
      <w:r>
        <w:rPr>
          <w:rFonts w:ascii="Times New Roman"/>
          <w:b w:val="false"/>
          <w:i w:val="false"/>
          <w:color w:val="000000"/>
          <w:sz w:val="28"/>
        </w:rPr>
        <w:t xml:space="preserve">
      "4) осужденные, направленные в соответствии с частью первой статьи 92, подпунктом 3) части третьей и частью 3-1 статьи 96 настоящего Кодекса;"; </w:t>
      </w:r>
    </w:p>
    <w:bookmarkEnd w:id="612"/>
    <w:bookmarkStart w:name="z617" w:id="613"/>
    <w:p>
      <w:pPr>
        <w:spacing w:after="0"/>
        <w:ind w:left="0"/>
        <w:jc w:val="both"/>
      </w:pPr>
      <w:r>
        <w:rPr>
          <w:rFonts w:ascii="Times New Roman"/>
          <w:b w:val="false"/>
          <w:i w:val="false"/>
          <w:color w:val="000000"/>
          <w:sz w:val="28"/>
        </w:rPr>
        <w:t>
      12) статью 90 дополнить частью третьей в следующей редакции:</w:t>
      </w:r>
    </w:p>
    <w:bookmarkEnd w:id="613"/>
    <w:bookmarkStart w:name="z618" w:id="614"/>
    <w:p>
      <w:pPr>
        <w:spacing w:after="0"/>
        <w:ind w:left="0"/>
        <w:jc w:val="both"/>
      </w:pPr>
      <w:r>
        <w:rPr>
          <w:rFonts w:ascii="Times New Roman"/>
          <w:b w:val="false"/>
          <w:i w:val="false"/>
          <w:color w:val="000000"/>
          <w:sz w:val="28"/>
        </w:rPr>
        <w:t>
      "3. В случаях наступления права подачи ходатайства в суд для рассмотрения вопроса об условно-досрочном освобождении от отбывания наказания или замены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в частях первой и девятой статьи 162 настоящего Кодекса.";</w:t>
      </w:r>
    </w:p>
    <w:bookmarkEnd w:id="614"/>
    <w:bookmarkStart w:name="z619" w:id="615"/>
    <w:p>
      <w:pPr>
        <w:spacing w:after="0"/>
        <w:ind w:left="0"/>
        <w:jc w:val="both"/>
      </w:pPr>
      <w:r>
        <w:rPr>
          <w:rFonts w:ascii="Times New Roman"/>
          <w:b w:val="false"/>
          <w:i w:val="false"/>
          <w:color w:val="000000"/>
          <w:sz w:val="28"/>
        </w:rPr>
        <w:t>
      13) часть четвертую статьи 91 изложить в следующей редакции:</w:t>
      </w:r>
    </w:p>
    <w:bookmarkEnd w:id="615"/>
    <w:bookmarkStart w:name="z620" w:id="616"/>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616"/>
    <w:bookmarkStart w:name="z621" w:id="617"/>
    <w:p>
      <w:pPr>
        <w:spacing w:after="0"/>
        <w:ind w:left="0"/>
        <w:jc w:val="both"/>
      </w:pPr>
      <w:r>
        <w:rPr>
          <w:rFonts w:ascii="Times New Roman"/>
          <w:b w:val="false"/>
          <w:i w:val="false"/>
          <w:color w:val="000000"/>
          <w:sz w:val="28"/>
        </w:rPr>
        <w:t>
      14) в статье 92:</w:t>
      </w:r>
    </w:p>
    <w:bookmarkEnd w:id="617"/>
    <w:bookmarkStart w:name="z622" w:id="618"/>
    <w:p>
      <w:pPr>
        <w:spacing w:after="0"/>
        <w:ind w:left="0"/>
        <w:jc w:val="both"/>
      </w:pPr>
      <w:r>
        <w:rPr>
          <w:rFonts w:ascii="Times New Roman"/>
          <w:b w:val="false"/>
          <w:i w:val="false"/>
          <w:color w:val="000000"/>
          <w:sz w:val="28"/>
        </w:rPr>
        <w:t>
      часть первую изложить в следующей редакции:</w:t>
      </w:r>
    </w:p>
    <w:bookmarkEnd w:id="618"/>
    <w:bookmarkStart w:name="z623" w:id="619"/>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безопасности или учреждениях полной безопасности привлекаются осужденные впервые к лишению свободы на срок не свыше пяти лет,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619"/>
    <w:bookmarkStart w:name="z624" w:id="620"/>
    <w:p>
      <w:pPr>
        <w:spacing w:after="0"/>
        <w:ind w:left="0"/>
        <w:jc w:val="both"/>
      </w:pPr>
      <w:r>
        <w:rPr>
          <w:rFonts w:ascii="Times New Roman"/>
          <w:b w:val="false"/>
          <w:i w:val="false"/>
          <w:color w:val="000000"/>
          <w:sz w:val="28"/>
        </w:rPr>
        <w:t>
      Направление осужденного в учреждение полной безопасности осуществляется по согласованию с его начальником.</w:t>
      </w:r>
    </w:p>
    <w:bookmarkEnd w:id="620"/>
    <w:bookmarkStart w:name="z625" w:id="621"/>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полной безопасности не позднее следующего рабочего дня направляется прокурору.";</w:t>
      </w:r>
    </w:p>
    <w:bookmarkEnd w:id="621"/>
    <w:bookmarkStart w:name="z626" w:id="622"/>
    <w:p>
      <w:pPr>
        <w:spacing w:after="0"/>
        <w:ind w:left="0"/>
        <w:jc w:val="both"/>
      </w:pPr>
      <w:r>
        <w:rPr>
          <w:rFonts w:ascii="Times New Roman"/>
          <w:b w:val="false"/>
          <w:i w:val="false"/>
          <w:color w:val="000000"/>
          <w:sz w:val="28"/>
        </w:rPr>
        <w:t>
      в части шестой слова "частями третьей, четвертой и пятой" заменить словами "частями третьей и четвертой";</w:t>
      </w:r>
    </w:p>
    <w:bookmarkEnd w:id="622"/>
    <w:bookmarkStart w:name="z627" w:id="623"/>
    <w:p>
      <w:pPr>
        <w:spacing w:after="0"/>
        <w:ind w:left="0"/>
        <w:jc w:val="both"/>
      </w:pPr>
      <w:r>
        <w:rPr>
          <w:rFonts w:ascii="Times New Roman"/>
          <w:b w:val="false"/>
          <w:i w:val="false"/>
          <w:color w:val="000000"/>
          <w:sz w:val="28"/>
        </w:rPr>
        <w:t>
      подпункт 2) части седьмой изложить в следующей редакции:</w:t>
      </w:r>
    </w:p>
    <w:bookmarkEnd w:id="623"/>
    <w:bookmarkStart w:name="z628" w:id="624"/>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bookmarkEnd w:id="624"/>
    <w:bookmarkStart w:name="z629" w:id="625"/>
    <w:p>
      <w:pPr>
        <w:spacing w:after="0"/>
        <w:ind w:left="0"/>
        <w:jc w:val="both"/>
      </w:pPr>
      <w:r>
        <w:rPr>
          <w:rFonts w:ascii="Times New Roman"/>
          <w:b w:val="false"/>
          <w:i w:val="false"/>
          <w:color w:val="000000"/>
          <w:sz w:val="28"/>
        </w:rPr>
        <w:t>
      15) статью 93 дополнить частью 1-1 следующего содержания:</w:t>
      </w:r>
    </w:p>
    <w:bookmarkEnd w:id="625"/>
    <w:bookmarkStart w:name="z630" w:id="626"/>
    <w:p>
      <w:pPr>
        <w:spacing w:after="0"/>
        <w:ind w:left="0"/>
        <w:jc w:val="both"/>
      </w:pPr>
      <w:r>
        <w:rPr>
          <w:rFonts w:ascii="Times New Roman"/>
          <w:b w:val="false"/>
          <w:i w:val="false"/>
          <w:color w:val="000000"/>
          <w:sz w:val="28"/>
        </w:rPr>
        <w:t xml:space="preserve">
      "1-1. На каждого осужденного заводится личное дело. </w:t>
      </w:r>
    </w:p>
    <w:bookmarkEnd w:id="626"/>
    <w:bookmarkStart w:name="z631" w:id="627"/>
    <w:p>
      <w:pPr>
        <w:spacing w:after="0"/>
        <w:ind w:left="0"/>
        <w:jc w:val="both"/>
      </w:pPr>
      <w:r>
        <w:rPr>
          <w:rFonts w:ascii="Times New Roman"/>
          <w:b w:val="false"/>
          <w:i w:val="false"/>
          <w:color w:val="000000"/>
          <w:sz w:val="28"/>
        </w:rPr>
        <w:t xml:space="preserve">
      При этом, учетные записи личных дел не подлежат разглашению и предоставляются только тем лицам, чьи профессиональные обязанности требуют наличия доступа к таким учетным данным."; </w:t>
      </w:r>
    </w:p>
    <w:bookmarkEnd w:id="627"/>
    <w:bookmarkStart w:name="z632" w:id="628"/>
    <w:p>
      <w:pPr>
        <w:spacing w:after="0"/>
        <w:ind w:left="0"/>
        <w:jc w:val="both"/>
      </w:pPr>
      <w:r>
        <w:rPr>
          <w:rFonts w:ascii="Times New Roman"/>
          <w:b w:val="false"/>
          <w:i w:val="false"/>
          <w:color w:val="000000"/>
          <w:sz w:val="28"/>
        </w:rPr>
        <w:t>
      16) часть третью статьи 94 дополнить вторым абзацем следующего содержания:</w:t>
      </w:r>
    </w:p>
    <w:bookmarkEnd w:id="628"/>
    <w:bookmarkStart w:name="z633" w:id="629"/>
    <w:p>
      <w:pPr>
        <w:spacing w:after="0"/>
        <w:ind w:left="0"/>
        <w:jc w:val="both"/>
      </w:pPr>
      <w:r>
        <w:rPr>
          <w:rFonts w:ascii="Times New Roman"/>
          <w:b w:val="false"/>
          <w:i w:val="false"/>
          <w:color w:val="000000"/>
          <w:sz w:val="28"/>
        </w:rPr>
        <w:t xml:space="preserve">
      "Действие настоящей части не распространяется на учреждения минимальной безопасности."; </w:t>
      </w:r>
    </w:p>
    <w:bookmarkEnd w:id="629"/>
    <w:bookmarkStart w:name="z634" w:id="630"/>
    <w:p>
      <w:pPr>
        <w:spacing w:after="0"/>
        <w:ind w:left="0"/>
        <w:jc w:val="both"/>
      </w:pPr>
      <w:r>
        <w:rPr>
          <w:rFonts w:ascii="Times New Roman"/>
          <w:b w:val="false"/>
          <w:i w:val="false"/>
          <w:color w:val="000000"/>
          <w:sz w:val="28"/>
        </w:rPr>
        <w:t>
      17) в статье 95:</w:t>
      </w:r>
    </w:p>
    <w:bookmarkEnd w:id="630"/>
    <w:bookmarkStart w:name="z635" w:id="631"/>
    <w:p>
      <w:pPr>
        <w:spacing w:after="0"/>
        <w:ind w:left="0"/>
        <w:jc w:val="both"/>
      </w:pPr>
      <w:r>
        <w:rPr>
          <w:rFonts w:ascii="Times New Roman"/>
          <w:b w:val="false"/>
          <w:i w:val="false"/>
          <w:color w:val="000000"/>
          <w:sz w:val="28"/>
        </w:rPr>
        <w:t xml:space="preserve">
      в части третьей слова "членство в добровольной организации осужденных;" исключить; </w:t>
      </w:r>
    </w:p>
    <w:bookmarkEnd w:id="631"/>
    <w:bookmarkStart w:name="z636" w:id="632"/>
    <w:p>
      <w:pPr>
        <w:spacing w:after="0"/>
        <w:ind w:left="0"/>
        <w:jc w:val="both"/>
      </w:pPr>
      <w:r>
        <w:rPr>
          <w:rFonts w:ascii="Times New Roman"/>
          <w:b w:val="false"/>
          <w:i w:val="false"/>
          <w:color w:val="000000"/>
          <w:sz w:val="28"/>
        </w:rPr>
        <w:t>
      подпункты 2) и 3) части четвертой изложить в следующей редакции:</w:t>
      </w:r>
    </w:p>
    <w:bookmarkEnd w:id="632"/>
    <w:bookmarkStart w:name="z637" w:id="633"/>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bookmarkEnd w:id="633"/>
    <w:bookmarkStart w:name="z638" w:id="634"/>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bookmarkEnd w:id="634"/>
    <w:bookmarkStart w:name="z639" w:id="635"/>
    <w:p>
      <w:pPr>
        <w:spacing w:after="0"/>
        <w:ind w:left="0"/>
        <w:jc w:val="both"/>
      </w:pPr>
      <w:r>
        <w:rPr>
          <w:rFonts w:ascii="Times New Roman"/>
          <w:b w:val="false"/>
          <w:i w:val="false"/>
          <w:color w:val="000000"/>
          <w:sz w:val="28"/>
        </w:rPr>
        <w:t>
      18) в статье 96:</w:t>
      </w:r>
    </w:p>
    <w:bookmarkEnd w:id="635"/>
    <w:bookmarkStart w:name="z640" w:id="636"/>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636"/>
    <w:bookmarkStart w:name="z641" w:id="637"/>
    <w:p>
      <w:pPr>
        <w:spacing w:after="0"/>
        <w:ind w:left="0"/>
        <w:jc w:val="both"/>
      </w:pPr>
      <w:r>
        <w:rPr>
          <w:rFonts w:ascii="Times New Roman"/>
          <w:b w:val="false"/>
          <w:i w:val="false"/>
          <w:color w:val="000000"/>
          <w:sz w:val="28"/>
        </w:rPr>
        <w:t>
      "1) учреждения полной безопасности на учреждение чрезвычайной,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bookmarkEnd w:id="637"/>
    <w:bookmarkStart w:name="z642" w:id="638"/>
    <w:p>
      <w:pPr>
        <w:spacing w:after="0"/>
        <w:ind w:left="0"/>
        <w:jc w:val="both"/>
      </w:pPr>
      <w:r>
        <w:rPr>
          <w:rFonts w:ascii="Times New Roman"/>
          <w:b w:val="false"/>
          <w:i w:val="false"/>
          <w:color w:val="000000"/>
          <w:sz w:val="28"/>
        </w:rPr>
        <w:t>
      подпункт 3) части третьей исключить;</w:t>
      </w:r>
    </w:p>
    <w:bookmarkEnd w:id="638"/>
    <w:bookmarkStart w:name="z643" w:id="639"/>
    <w:p>
      <w:pPr>
        <w:spacing w:after="0"/>
        <w:ind w:left="0"/>
        <w:jc w:val="both"/>
      </w:pPr>
      <w:r>
        <w:rPr>
          <w:rFonts w:ascii="Times New Roman"/>
          <w:b w:val="false"/>
          <w:i w:val="false"/>
          <w:color w:val="000000"/>
          <w:sz w:val="28"/>
        </w:rPr>
        <w:t>
      дополнить частью 3-1 в следующей редакции:</w:t>
      </w:r>
    </w:p>
    <w:bookmarkEnd w:id="639"/>
    <w:bookmarkStart w:name="z644" w:id="640"/>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и максимальной безопасности –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640"/>
    <w:bookmarkStart w:name="z645" w:id="641"/>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641"/>
    <w:bookmarkStart w:name="z646" w:id="642"/>
    <w:p>
      <w:pPr>
        <w:spacing w:after="0"/>
        <w:ind w:left="0"/>
        <w:jc w:val="both"/>
      </w:pPr>
      <w:r>
        <w:rPr>
          <w:rFonts w:ascii="Times New Roman"/>
          <w:b w:val="false"/>
          <w:i w:val="false"/>
          <w:color w:val="000000"/>
          <w:sz w:val="28"/>
        </w:rPr>
        <w:t xml:space="preserve">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являющихся инвалидами."; </w:t>
      </w:r>
    </w:p>
    <w:bookmarkEnd w:id="642"/>
    <w:bookmarkStart w:name="z647" w:id="643"/>
    <w:p>
      <w:pPr>
        <w:spacing w:after="0"/>
        <w:ind w:left="0"/>
        <w:jc w:val="both"/>
      </w:pPr>
      <w:r>
        <w:rPr>
          <w:rFonts w:ascii="Times New Roman"/>
          <w:b w:val="false"/>
          <w:i w:val="false"/>
          <w:color w:val="000000"/>
          <w:sz w:val="28"/>
        </w:rPr>
        <w:t>
      дополнить частью 3-2 следующего содержания:</w:t>
      </w:r>
    </w:p>
    <w:bookmarkEnd w:id="643"/>
    <w:bookmarkStart w:name="z648" w:id="644"/>
    <w:p>
      <w:pPr>
        <w:spacing w:after="0"/>
        <w:ind w:left="0"/>
        <w:jc w:val="both"/>
      </w:pPr>
      <w:r>
        <w:rPr>
          <w:rFonts w:ascii="Times New Roman"/>
          <w:b w:val="false"/>
          <w:i w:val="false"/>
          <w:color w:val="000000"/>
          <w:sz w:val="28"/>
        </w:rPr>
        <w:t xml:space="preserve">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 </w:t>
      </w:r>
    </w:p>
    <w:bookmarkEnd w:id="644"/>
    <w:bookmarkStart w:name="z649" w:id="645"/>
    <w:p>
      <w:pPr>
        <w:spacing w:after="0"/>
        <w:ind w:left="0"/>
        <w:jc w:val="both"/>
      </w:pPr>
      <w:r>
        <w:rPr>
          <w:rFonts w:ascii="Times New Roman"/>
          <w:b w:val="false"/>
          <w:i w:val="false"/>
          <w:color w:val="000000"/>
          <w:sz w:val="28"/>
        </w:rPr>
        <w:t>
      дополнить частью восьмой следующего содержания:</w:t>
      </w:r>
    </w:p>
    <w:bookmarkEnd w:id="645"/>
    <w:bookmarkStart w:name="z650" w:id="646"/>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646"/>
    <w:bookmarkStart w:name="z651" w:id="647"/>
    <w:p>
      <w:pPr>
        <w:spacing w:after="0"/>
        <w:ind w:left="0"/>
        <w:jc w:val="both"/>
      </w:pPr>
      <w:r>
        <w:rPr>
          <w:rFonts w:ascii="Times New Roman"/>
          <w:b w:val="false"/>
          <w:i w:val="false"/>
          <w:color w:val="000000"/>
          <w:sz w:val="28"/>
        </w:rPr>
        <w:t>
      19) часть первую статьи 102 дополнить абзацем вторым следующего содержания:</w:t>
      </w:r>
    </w:p>
    <w:bookmarkEnd w:id="647"/>
    <w:bookmarkStart w:name="z652" w:id="648"/>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648"/>
    <w:bookmarkStart w:name="z653" w:id="649"/>
    <w:p>
      <w:pPr>
        <w:spacing w:after="0"/>
        <w:ind w:left="0"/>
        <w:jc w:val="both"/>
      </w:pPr>
      <w:r>
        <w:rPr>
          <w:rFonts w:ascii="Times New Roman"/>
          <w:b w:val="false"/>
          <w:i w:val="false"/>
          <w:color w:val="000000"/>
          <w:sz w:val="28"/>
        </w:rPr>
        <w:t>
      20) в статье 104:</w:t>
      </w:r>
    </w:p>
    <w:bookmarkEnd w:id="649"/>
    <w:bookmarkStart w:name="z654" w:id="650"/>
    <w:p>
      <w:pPr>
        <w:spacing w:after="0"/>
        <w:ind w:left="0"/>
        <w:jc w:val="both"/>
      </w:pPr>
      <w:r>
        <w:rPr>
          <w:rFonts w:ascii="Times New Roman"/>
          <w:b w:val="false"/>
          <w:i w:val="false"/>
          <w:color w:val="000000"/>
          <w:sz w:val="28"/>
        </w:rPr>
        <w:t>
      часть первую дополнить подпунктом 6) следующего содержания:</w:t>
      </w:r>
    </w:p>
    <w:bookmarkEnd w:id="650"/>
    <w:bookmarkStart w:name="z655" w:id="651"/>
    <w:p>
      <w:pPr>
        <w:spacing w:after="0"/>
        <w:ind w:left="0"/>
        <w:jc w:val="both"/>
      </w:pPr>
      <w:r>
        <w:rPr>
          <w:rFonts w:ascii="Times New Roman"/>
          <w:b w:val="false"/>
          <w:i w:val="false"/>
          <w:color w:val="000000"/>
          <w:sz w:val="28"/>
        </w:rPr>
        <w:t xml:space="preserve">
      "6) доступа к относящимся к нему учетным записям, а также на получение официальной копии таких учетных записей."; </w:t>
      </w:r>
    </w:p>
    <w:bookmarkEnd w:id="651"/>
    <w:bookmarkStart w:name="z656" w:id="652"/>
    <w:p>
      <w:pPr>
        <w:spacing w:after="0"/>
        <w:ind w:left="0"/>
        <w:jc w:val="both"/>
      </w:pPr>
      <w:r>
        <w:rPr>
          <w:rFonts w:ascii="Times New Roman"/>
          <w:b w:val="false"/>
          <w:i w:val="false"/>
          <w:color w:val="000000"/>
          <w:sz w:val="28"/>
        </w:rPr>
        <w:t>
      подпункт 11) части третьей изложить в следующей редакции:</w:t>
      </w:r>
    </w:p>
    <w:bookmarkEnd w:id="652"/>
    <w:bookmarkStart w:name="z657" w:id="653"/>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bookmarkEnd w:id="653"/>
    <w:bookmarkStart w:name="z658" w:id="654"/>
    <w:p>
      <w:pPr>
        <w:spacing w:after="0"/>
        <w:ind w:left="0"/>
        <w:jc w:val="both"/>
      </w:pPr>
      <w:r>
        <w:rPr>
          <w:rFonts w:ascii="Times New Roman"/>
          <w:b w:val="false"/>
          <w:i w:val="false"/>
          <w:color w:val="000000"/>
          <w:sz w:val="28"/>
        </w:rPr>
        <w:t>
      21) часть первую статьи 105 дополнить абзацем третьим следующего содержания:</w:t>
      </w:r>
    </w:p>
    <w:bookmarkEnd w:id="654"/>
    <w:bookmarkStart w:name="z659" w:id="655"/>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655"/>
    <w:bookmarkStart w:name="z660" w:id="656"/>
    <w:p>
      <w:pPr>
        <w:spacing w:after="0"/>
        <w:ind w:left="0"/>
        <w:jc w:val="both"/>
      </w:pPr>
      <w:r>
        <w:rPr>
          <w:rFonts w:ascii="Times New Roman"/>
          <w:b w:val="false"/>
          <w:i w:val="false"/>
          <w:color w:val="000000"/>
          <w:sz w:val="28"/>
        </w:rPr>
        <w:t>
      22) в статье 108:</w:t>
      </w:r>
    </w:p>
    <w:bookmarkEnd w:id="656"/>
    <w:bookmarkStart w:name="z661" w:id="657"/>
    <w:p>
      <w:pPr>
        <w:spacing w:after="0"/>
        <w:ind w:left="0"/>
        <w:jc w:val="both"/>
      </w:pPr>
      <w:r>
        <w:rPr>
          <w:rFonts w:ascii="Times New Roman"/>
          <w:b w:val="false"/>
          <w:i w:val="false"/>
          <w:color w:val="000000"/>
          <w:sz w:val="28"/>
        </w:rPr>
        <w:t>
      в части первой слова "и телеграммы" исключить;</w:t>
      </w:r>
    </w:p>
    <w:bookmarkEnd w:id="657"/>
    <w:bookmarkStart w:name="z662" w:id="658"/>
    <w:p>
      <w:pPr>
        <w:spacing w:after="0"/>
        <w:ind w:left="0"/>
        <w:jc w:val="both"/>
      </w:pPr>
      <w:r>
        <w:rPr>
          <w:rFonts w:ascii="Times New Roman"/>
          <w:b w:val="false"/>
          <w:i w:val="false"/>
          <w:color w:val="000000"/>
          <w:sz w:val="28"/>
        </w:rPr>
        <w:t>
      в части четвертой после слова "средней" дополнить словами "и смешанной";</w:t>
      </w:r>
    </w:p>
    <w:bookmarkEnd w:id="658"/>
    <w:bookmarkStart w:name="z663" w:id="659"/>
    <w:p>
      <w:pPr>
        <w:spacing w:after="0"/>
        <w:ind w:left="0"/>
        <w:jc w:val="both"/>
      </w:pPr>
      <w:r>
        <w:rPr>
          <w:rFonts w:ascii="Times New Roman"/>
          <w:b w:val="false"/>
          <w:i w:val="false"/>
          <w:color w:val="000000"/>
          <w:sz w:val="28"/>
        </w:rPr>
        <w:t>
      дополнить частью седьмой следующего содержания:</w:t>
      </w:r>
    </w:p>
    <w:bookmarkEnd w:id="659"/>
    <w:bookmarkStart w:name="z664" w:id="660"/>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660"/>
    <w:bookmarkStart w:name="z665" w:id="661"/>
    <w:p>
      <w:pPr>
        <w:spacing w:after="0"/>
        <w:ind w:left="0"/>
        <w:jc w:val="both"/>
      </w:pPr>
      <w:r>
        <w:rPr>
          <w:rFonts w:ascii="Times New Roman"/>
          <w:b w:val="false"/>
          <w:i w:val="false"/>
          <w:color w:val="000000"/>
          <w:sz w:val="28"/>
        </w:rPr>
        <w:t>
      23) статью 119 дополнить частью десятой следующего содержания:</w:t>
      </w:r>
    </w:p>
    <w:bookmarkEnd w:id="661"/>
    <w:bookmarkStart w:name="z666" w:id="662"/>
    <w:p>
      <w:pPr>
        <w:spacing w:after="0"/>
        <w:ind w:left="0"/>
        <w:jc w:val="both"/>
      </w:pPr>
      <w:r>
        <w:rPr>
          <w:rFonts w:ascii="Times New Roman"/>
          <w:b w:val="false"/>
          <w:i w:val="false"/>
          <w:color w:val="000000"/>
          <w:sz w:val="28"/>
        </w:rPr>
        <w:t>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местный орган по инспекции труда и прокурора в письменной форме.</w:t>
      </w:r>
    </w:p>
    <w:bookmarkEnd w:id="662"/>
    <w:bookmarkStart w:name="z667" w:id="663"/>
    <w:p>
      <w:pPr>
        <w:spacing w:after="0"/>
        <w:ind w:left="0"/>
        <w:jc w:val="both"/>
      </w:pPr>
      <w:r>
        <w:rPr>
          <w:rFonts w:ascii="Times New Roman"/>
          <w:b w:val="false"/>
          <w:i w:val="false"/>
          <w:color w:val="000000"/>
          <w:sz w:val="28"/>
        </w:rPr>
        <w:t>
      Местный орган по инспекции труда и прокурор, получив такое уведомление, принимают меры в соответствии с действующим законодательством.";</w:t>
      </w:r>
    </w:p>
    <w:bookmarkEnd w:id="663"/>
    <w:bookmarkStart w:name="z668" w:id="664"/>
    <w:p>
      <w:pPr>
        <w:spacing w:after="0"/>
        <w:ind w:left="0"/>
        <w:jc w:val="both"/>
      </w:pPr>
      <w:r>
        <w:rPr>
          <w:rFonts w:ascii="Times New Roman"/>
          <w:b w:val="false"/>
          <w:i w:val="false"/>
          <w:color w:val="000000"/>
          <w:sz w:val="28"/>
        </w:rPr>
        <w:t>
      24) в статье 127:</w:t>
      </w:r>
    </w:p>
    <w:bookmarkEnd w:id="664"/>
    <w:bookmarkStart w:name="z669" w:id="665"/>
    <w:p>
      <w:pPr>
        <w:spacing w:after="0"/>
        <w:ind w:left="0"/>
        <w:jc w:val="both"/>
      </w:pPr>
      <w:r>
        <w:rPr>
          <w:rFonts w:ascii="Times New Roman"/>
          <w:b w:val="false"/>
          <w:i w:val="false"/>
          <w:color w:val="000000"/>
          <w:sz w:val="28"/>
        </w:rPr>
        <w:t>
      часть четвертую изложить в следующей редакции:</w:t>
      </w:r>
    </w:p>
    <w:bookmarkEnd w:id="665"/>
    <w:bookmarkStart w:name="z670" w:id="666"/>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лечебных профилактических учреждениях, дисциплинарных изоляторах, одиночных камерах, помещениях временной изоляции, а также переведҰнным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666"/>
    <w:bookmarkStart w:name="z671" w:id="667"/>
    <w:p>
      <w:pPr>
        <w:spacing w:after="0"/>
        <w:ind w:left="0"/>
        <w:jc w:val="both"/>
      </w:pPr>
      <w:r>
        <w:rPr>
          <w:rFonts w:ascii="Times New Roman"/>
          <w:b w:val="false"/>
          <w:i w:val="false"/>
          <w:color w:val="000000"/>
          <w:sz w:val="28"/>
        </w:rPr>
        <w:t>
      часть пятую изложить в следующего содержания:</w:t>
      </w:r>
    </w:p>
    <w:bookmarkEnd w:id="667"/>
    <w:bookmarkStart w:name="z672" w:id="668"/>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668"/>
    <w:bookmarkStart w:name="z673" w:id="669"/>
    <w:p>
      <w:pPr>
        <w:spacing w:after="0"/>
        <w:ind w:left="0"/>
        <w:jc w:val="both"/>
      </w:pPr>
      <w:r>
        <w:rPr>
          <w:rFonts w:ascii="Times New Roman"/>
          <w:b w:val="false"/>
          <w:i w:val="false"/>
          <w:color w:val="000000"/>
          <w:sz w:val="28"/>
        </w:rPr>
        <w:t>
      25) в статье 131:</w:t>
      </w:r>
    </w:p>
    <w:bookmarkEnd w:id="669"/>
    <w:bookmarkStart w:name="z674" w:id="670"/>
    <w:p>
      <w:pPr>
        <w:spacing w:after="0"/>
        <w:ind w:left="0"/>
        <w:jc w:val="both"/>
      </w:pPr>
      <w:r>
        <w:rPr>
          <w:rFonts w:ascii="Times New Roman"/>
          <w:b w:val="false"/>
          <w:i w:val="false"/>
          <w:color w:val="000000"/>
          <w:sz w:val="28"/>
        </w:rPr>
        <w:t>
      подпункт 3) части первой исключить;</w:t>
      </w:r>
    </w:p>
    <w:bookmarkEnd w:id="670"/>
    <w:bookmarkStart w:name="z675" w:id="671"/>
    <w:p>
      <w:pPr>
        <w:spacing w:after="0"/>
        <w:ind w:left="0"/>
        <w:jc w:val="both"/>
      </w:pPr>
      <w:r>
        <w:rPr>
          <w:rFonts w:ascii="Times New Roman"/>
          <w:b w:val="false"/>
          <w:i w:val="false"/>
          <w:color w:val="000000"/>
          <w:sz w:val="28"/>
        </w:rPr>
        <w:t>
      в подпункте 5) части первой слова "до шести" заменить словами "до четырех";</w:t>
      </w:r>
    </w:p>
    <w:bookmarkEnd w:id="671"/>
    <w:bookmarkStart w:name="z676" w:id="672"/>
    <w:p>
      <w:pPr>
        <w:spacing w:after="0"/>
        <w:ind w:left="0"/>
        <w:jc w:val="both"/>
      </w:pPr>
      <w:r>
        <w:rPr>
          <w:rFonts w:ascii="Times New Roman"/>
          <w:b w:val="false"/>
          <w:i w:val="false"/>
          <w:color w:val="000000"/>
          <w:sz w:val="28"/>
        </w:rPr>
        <w:t>
      дополнить частью третьей следующего содержания:</w:t>
      </w:r>
    </w:p>
    <w:bookmarkEnd w:id="672"/>
    <w:bookmarkStart w:name="z677" w:id="673"/>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673"/>
    <w:bookmarkStart w:name="z678" w:id="674"/>
    <w:p>
      <w:pPr>
        <w:spacing w:after="0"/>
        <w:ind w:left="0"/>
        <w:jc w:val="both"/>
      </w:pPr>
      <w:r>
        <w:rPr>
          <w:rFonts w:ascii="Times New Roman"/>
          <w:b w:val="false"/>
          <w:i w:val="false"/>
          <w:color w:val="000000"/>
          <w:sz w:val="28"/>
        </w:rPr>
        <w:t>
      26) в статье 132:</w:t>
      </w:r>
    </w:p>
    <w:bookmarkEnd w:id="674"/>
    <w:bookmarkStart w:name="z679" w:id="675"/>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675"/>
    <w:bookmarkStart w:name="z680" w:id="676"/>
    <w:p>
      <w:pPr>
        <w:spacing w:after="0"/>
        <w:ind w:left="0"/>
        <w:jc w:val="both"/>
      </w:pPr>
      <w:r>
        <w:rPr>
          <w:rFonts w:ascii="Times New Roman"/>
          <w:b w:val="false"/>
          <w:i w:val="false"/>
          <w:color w:val="000000"/>
          <w:sz w:val="28"/>
        </w:rPr>
        <w:t xml:space="preserve">
      "Срок содержания в дисциплинарном изоляторе и одиночной камере исчисляется со дня фактического водворения в указанные помещения."; </w:t>
      </w:r>
    </w:p>
    <w:bookmarkEnd w:id="676"/>
    <w:bookmarkStart w:name="z681" w:id="677"/>
    <w:p>
      <w:pPr>
        <w:spacing w:after="0"/>
        <w:ind w:left="0"/>
        <w:jc w:val="both"/>
      </w:pPr>
      <w:r>
        <w:rPr>
          <w:rFonts w:ascii="Times New Roman"/>
          <w:b w:val="false"/>
          <w:i w:val="false"/>
          <w:color w:val="000000"/>
          <w:sz w:val="28"/>
        </w:rPr>
        <w:t>
      часть шестую исключить;</w:t>
      </w:r>
    </w:p>
    <w:bookmarkEnd w:id="677"/>
    <w:bookmarkStart w:name="z682" w:id="678"/>
    <w:p>
      <w:pPr>
        <w:spacing w:after="0"/>
        <w:ind w:left="0"/>
        <w:jc w:val="both"/>
      </w:pPr>
      <w:r>
        <w:rPr>
          <w:rFonts w:ascii="Times New Roman"/>
          <w:b w:val="false"/>
          <w:i w:val="false"/>
          <w:color w:val="000000"/>
          <w:sz w:val="28"/>
        </w:rPr>
        <w:t>
      часть седьмую дополнить абзацем вторым следующего содержания:</w:t>
      </w:r>
    </w:p>
    <w:bookmarkEnd w:id="678"/>
    <w:bookmarkStart w:name="z683" w:id="679"/>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679"/>
    <w:bookmarkStart w:name="z684" w:id="680"/>
    <w:p>
      <w:pPr>
        <w:spacing w:after="0"/>
        <w:ind w:left="0"/>
        <w:jc w:val="both"/>
      </w:pPr>
      <w:r>
        <w:rPr>
          <w:rFonts w:ascii="Times New Roman"/>
          <w:b w:val="false"/>
          <w:i w:val="false"/>
          <w:color w:val="000000"/>
          <w:sz w:val="28"/>
        </w:rPr>
        <w:t>
      27) в статье 141:</w:t>
      </w:r>
    </w:p>
    <w:bookmarkEnd w:id="680"/>
    <w:bookmarkStart w:name="z685" w:id="681"/>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681"/>
    <w:bookmarkStart w:name="z686" w:id="682"/>
    <w:p>
      <w:pPr>
        <w:spacing w:after="0"/>
        <w:ind w:left="0"/>
        <w:jc w:val="both"/>
      </w:pPr>
      <w:r>
        <w:rPr>
          <w:rFonts w:ascii="Times New Roman"/>
          <w:b w:val="false"/>
          <w:i w:val="false"/>
          <w:color w:val="000000"/>
          <w:sz w:val="28"/>
        </w:rPr>
        <w:t>
      "Перевод из строгих условий отбывания наказания в обычные производится не ранее чем через десять лет при отсутствии взысканий за нарушения установленного порядка отбывания наказания.";</w:t>
      </w:r>
    </w:p>
    <w:bookmarkEnd w:id="682"/>
    <w:bookmarkStart w:name="z687" w:id="683"/>
    <w:p>
      <w:pPr>
        <w:spacing w:after="0"/>
        <w:ind w:left="0"/>
        <w:jc w:val="both"/>
      </w:pPr>
      <w:r>
        <w:rPr>
          <w:rFonts w:ascii="Times New Roman"/>
          <w:b w:val="false"/>
          <w:i w:val="false"/>
          <w:color w:val="000000"/>
          <w:sz w:val="28"/>
        </w:rPr>
        <w:t>
      часть шестую изложить в следующей редакции:</w:t>
      </w:r>
    </w:p>
    <w:bookmarkEnd w:id="683"/>
    <w:bookmarkStart w:name="z688" w:id="684"/>
    <w:p>
      <w:pPr>
        <w:spacing w:after="0"/>
        <w:ind w:left="0"/>
        <w:jc w:val="both"/>
      </w:pPr>
      <w:r>
        <w:rPr>
          <w:rFonts w:ascii="Times New Roman"/>
          <w:b w:val="false"/>
          <w:i w:val="false"/>
          <w:color w:val="000000"/>
          <w:sz w:val="28"/>
        </w:rPr>
        <w:t>
      "6. Осужденные, отбывающие наказание в обычных условиях, проживают в камерах.</w:t>
      </w:r>
    </w:p>
    <w:bookmarkEnd w:id="684"/>
    <w:bookmarkStart w:name="z689" w:id="685"/>
    <w:p>
      <w:pPr>
        <w:spacing w:after="0"/>
        <w:ind w:left="0"/>
        <w:jc w:val="both"/>
      </w:pPr>
      <w:r>
        <w:rPr>
          <w:rFonts w:ascii="Times New Roman"/>
          <w:b w:val="false"/>
          <w:i w:val="false"/>
          <w:color w:val="000000"/>
          <w:sz w:val="28"/>
        </w:rPr>
        <w:t>
      Они вправе:</w:t>
      </w:r>
    </w:p>
    <w:bookmarkEnd w:id="685"/>
    <w:bookmarkStart w:name="z690" w:id="686"/>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686"/>
    <w:bookmarkStart w:name="z691" w:id="687"/>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687"/>
    <w:bookmarkStart w:name="z692" w:id="688"/>
    <w:p>
      <w:pPr>
        <w:spacing w:after="0"/>
        <w:ind w:left="0"/>
        <w:jc w:val="both"/>
      </w:pPr>
      <w:r>
        <w:rPr>
          <w:rFonts w:ascii="Times New Roman"/>
          <w:b w:val="false"/>
          <w:i w:val="false"/>
          <w:color w:val="000000"/>
          <w:sz w:val="28"/>
        </w:rPr>
        <w:t>
      3) иметь четыре краткосрочных свиданий в течение года.";</w:t>
      </w:r>
    </w:p>
    <w:bookmarkEnd w:id="688"/>
    <w:bookmarkStart w:name="z693" w:id="689"/>
    <w:p>
      <w:pPr>
        <w:spacing w:after="0"/>
        <w:ind w:left="0"/>
        <w:jc w:val="both"/>
      </w:pPr>
      <w:r>
        <w:rPr>
          <w:rFonts w:ascii="Times New Roman"/>
          <w:b w:val="false"/>
          <w:i w:val="false"/>
          <w:color w:val="000000"/>
          <w:sz w:val="28"/>
        </w:rPr>
        <w:t>
      дополнить частью седьмой следующего содержания:</w:t>
      </w:r>
    </w:p>
    <w:bookmarkEnd w:id="689"/>
    <w:bookmarkStart w:name="z694" w:id="690"/>
    <w:p>
      <w:pPr>
        <w:spacing w:after="0"/>
        <w:ind w:left="0"/>
        <w:jc w:val="both"/>
      </w:pPr>
      <w:r>
        <w:rPr>
          <w:rFonts w:ascii="Times New Roman"/>
          <w:b w:val="false"/>
          <w:i w:val="false"/>
          <w:color w:val="000000"/>
          <w:sz w:val="28"/>
        </w:rPr>
        <w:t>
      "7. Осужденные, отбывающие наказание в облегченных условиях, проживают в камерах.</w:t>
      </w:r>
    </w:p>
    <w:bookmarkEnd w:id="690"/>
    <w:bookmarkStart w:name="z695" w:id="691"/>
    <w:p>
      <w:pPr>
        <w:spacing w:after="0"/>
        <w:ind w:left="0"/>
        <w:jc w:val="both"/>
      </w:pPr>
      <w:r>
        <w:rPr>
          <w:rFonts w:ascii="Times New Roman"/>
          <w:b w:val="false"/>
          <w:i w:val="false"/>
          <w:color w:val="000000"/>
          <w:sz w:val="28"/>
        </w:rPr>
        <w:t>
      Они вправе:</w:t>
      </w:r>
    </w:p>
    <w:bookmarkEnd w:id="691"/>
    <w:bookmarkStart w:name="z696" w:id="69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692"/>
    <w:bookmarkStart w:name="z697" w:id="693"/>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693"/>
    <w:bookmarkStart w:name="z698" w:id="694"/>
    <w:p>
      <w:pPr>
        <w:spacing w:after="0"/>
        <w:ind w:left="0"/>
        <w:jc w:val="both"/>
      </w:pPr>
      <w:r>
        <w:rPr>
          <w:rFonts w:ascii="Times New Roman"/>
          <w:b w:val="false"/>
          <w:i w:val="false"/>
          <w:color w:val="000000"/>
          <w:sz w:val="28"/>
        </w:rPr>
        <w:t xml:space="preserve">
      3) иметь три краткосрочных и два длительных свидания в течение года."; </w:t>
      </w:r>
    </w:p>
    <w:bookmarkEnd w:id="694"/>
    <w:bookmarkStart w:name="z699" w:id="695"/>
    <w:p>
      <w:pPr>
        <w:spacing w:after="0"/>
        <w:ind w:left="0"/>
        <w:jc w:val="both"/>
      </w:pPr>
      <w:r>
        <w:rPr>
          <w:rFonts w:ascii="Times New Roman"/>
          <w:b w:val="false"/>
          <w:i w:val="false"/>
          <w:color w:val="000000"/>
          <w:sz w:val="28"/>
        </w:rPr>
        <w:t>
      дополнить частью восьмой в следующей редакции:</w:t>
      </w:r>
    </w:p>
    <w:bookmarkEnd w:id="695"/>
    <w:bookmarkStart w:name="z700" w:id="696"/>
    <w:p>
      <w:pPr>
        <w:spacing w:after="0"/>
        <w:ind w:left="0"/>
        <w:jc w:val="both"/>
      </w:pPr>
      <w:r>
        <w:rPr>
          <w:rFonts w:ascii="Times New Roman"/>
          <w:b w:val="false"/>
          <w:i w:val="false"/>
          <w:color w:val="000000"/>
          <w:sz w:val="28"/>
        </w:rPr>
        <w:t>
      "8. Осужденные, отбывающие наказание в строгих условиях, проживают в камерах.</w:t>
      </w:r>
    </w:p>
    <w:bookmarkEnd w:id="696"/>
    <w:bookmarkStart w:name="z701" w:id="697"/>
    <w:p>
      <w:pPr>
        <w:spacing w:after="0"/>
        <w:ind w:left="0"/>
        <w:jc w:val="both"/>
      </w:pPr>
      <w:r>
        <w:rPr>
          <w:rFonts w:ascii="Times New Roman"/>
          <w:b w:val="false"/>
          <w:i w:val="false"/>
          <w:color w:val="000000"/>
          <w:sz w:val="28"/>
        </w:rPr>
        <w:t>
      Они вправе:</w:t>
      </w:r>
    </w:p>
    <w:bookmarkEnd w:id="697"/>
    <w:bookmarkStart w:name="z702" w:id="698"/>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698"/>
    <w:bookmarkStart w:name="z703" w:id="699"/>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699"/>
    <w:bookmarkStart w:name="z704" w:id="700"/>
    <w:p>
      <w:pPr>
        <w:spacing w:after="0"/>
        <w:ind w:left="0"/>
        <w:jc w:val="both"/>
      </w:pPr>
      <w:r>
        <w:rPr>
          <w:rFonts w:ascii="Times New Roman"/>
          <w:b w:val="false"/>
          <w:i w:val="false"/>
          <w:color w:val="000000"/>
          <w:sz w:val="28"/>
        </w:rPr>
        <w:t>
      3) иметь два краткосрочных свидания в течение года.";</w:t>
      </w:r>
    </w:p>
    <w:bookmarkEnd w:id="700"/>
    <w:bookmarkStart w:name="z705" w:id="701"/>
    <w:p>
      <w:pPr>
        <w:spacing w:after="0"/>
        <w:ind w:left="0"/>
        <w:jc w:val="both"/>
      </w:pPr>
      <w:r>
        <w:rPr>
          <w:rFonts w:ascii="Times New Roman"/>
          <w:b w:val="false"/>
          <w:i w:val="false"/>
          <w:color w:val="000000"/>
          <w:sz w:val="28"/>
        </w:rPr>
        <w:t>
      28) в статье 143:</w:t>
      </w:r>
    </w:p>
    <w:bookmarkEnd w:id="701"/>
    <w:bookmarkStart w:name="z706" w:id="702"/>
    <w:p>
      <w:pPr>
        <w:spacing w:after="0"/>
        <w:ind w:left="0"/>
        <w:jc w:val="both"/>
      </w:pPr>
      <w:r>
        <w:rPr>
          <w:rFonts w:ascii="Times New Roman"/>
          <w:b w:val="false"/>
          <w:i w:val="false"/>
          <w:color w:val="000000"/>
          <w:sz w:val="28"/>
        </w:rPr>
        <w:t>
      часть третью изложить в следующей редакции:</w:t>
      </w:r>
    </w:p>
    <w:bookmarkEnd w:id="702"/>
    <w:bookmarkStart w:name="z707" w:id="703"/>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703"/>
    <w:bookmarkStart w:name="z708" w:id="704"/>
    <w:p>
      <w:pPr>
        <w:spacing w:after="0"/>
        <w:ind w:left="0"/>
        <w:jc w:val="both"/>
      </w:pPr>
      <w:r>
        <w:rPr>
          <w:rFonts w:ascii="Times New Roman"/>
          <w:b w:val="false"/>
          <w:i w:val="false"/>
          <w:color w:val="000000"/>
          <w:sz w:val="28"/>
        </w:rPr>
        <w:t xml:space="preserve">
      1) мобильных средств связи; </w:t>
      </w:r>
    </w:p>
    <w:bookmarkEnd w:id="704"/>
    <w:bookmarkStart w:name="z709" w:id="705"/>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705"/>
    <w:bookmarkStart w:name="z710" w:id="706"/>
    <w:p>
      <w:pPr>
        <w:spacing w:after="0"/>
        <w:ind w:left="0"/>
        <w:jc w:val="both"/>
      </w:pPr>
      <w:r>
        <w:rPr>
          <w:rFonts w:ascii="Times New Roman"/>
          <w:b w:val="false"/>
          <w:i w:val="false"/>
          <w:color w:val="000000"/>
          <w:sz w:val="28"/>
        </w:rPr>
        <w:t xml:space="preserve">
      3) огнестрельного и холодного оружия; </w:t>
      </w:r>
    </w:p>
    <w:bookmarkEnd w:id="706"/>
    <w:bookmarkStart w:name="z711" w:id="707"/>
    <w:p>
      <w:pPr>
        <w:spacing w:after="0"/>
        <w:ind w:left="0"/>
        <w:jc w:val="both"/>
      </w:pPr>
      <w:r>
        <w:rPr>
          <w:rFonts w:ascii="Times New Roman"/>
          <w:b w:val="false"/>
          <w:i w:val="false"/>
          <w:color w:val="000000"/>
          <w:sz w:val="28"/>
        </w:rPr>
        <w:t>
      4) взрывоопасных и взрывчатых веществ;</w:t>
      </w:r>
    </w:p>
    <w:bookmarkEnd w:id="707"/>
    <w:bookmarkStart w:name="z712" w:id="708"/>
    <w:p>
      <w:pPr>
        <w:spacing w:after="0"/>
        <w:ind w:left="0"/>
        <w:jc w:val="both"/>
      </w:pPr>
      <w:r>
        <w:rPr>
          <w:rFonts w:ascii="Times New Roman"/>
          <w:b w:val="false"/>
          <w:i w:val="false"/>
          <w:color w:val="000000"/>
          <w:sz w:val="28"/>
        </w:rPr>
        <w:t>
      5) наркотических средств или психотропных веществ;</w:t>
      </w:r>
    </w:p>
    <w:bookmarkEnd w:id="708"/>
    <w:bookmarkStart w:name="z713" w:id="709"/>
    <w:p>
      <w:pPr>
        <w:spacing w:after="0"/>
        <w:ind w:left="0"/>
        <w:jc w:val="both"/>
      </w:pPr>
      <w:r>
        <w:rPr>
          <w:rFonts w:ascii="Times New Roman"/>
          <w:b w:val="false"/>
          <w:i w:val="false"/>
          <w:color w:val="000000"/>
          <w:sz w:val="28"/>
        </w:rPr>
        <w:t>
      6) одежды военного образца;</w:t>
      </w:r>
    </w:p>
    <w:bookmarkEnd w:id="709"/>
    <w:bookmarkStart w:name="z714" w:id="710"/>
    <w:p>
      <w:pPr>
        <w:spacing w:after="0"/>
        <w:ind w:left="0"/>
        <w:jc w:val="both"/>
      </w:pPr>
      <w:r>
        <w:rPr>
          <w:rFonts w:ascii="Times New Roman"/>
          <w:b w:val="false"/>
          <w:i w:val="false"/>
          <w:color w:val="000000"/>
          <w:sz w:val="28"/>
        </w:rPr>
        <w:t>
      7) всех видов алкогольных напитков;</w:t>
      </w:r>
    </w:p>
    <w:bookmarkEnd w:id="710"/>
    <w:bookmarkStart w:name="z715" w:id="711"/>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711"/>
    <w:bookmarkStart w:name="z716" w:id="712"/>
    <w:p>
      <w:pPr>
        <w:spacing w:after="0"/>
        <w:ind w:left="0"/>
        <w:jc w:val="both"/>
      </w:pPr>
      <w:r>
        <w:rPr>
          <w:rFonts w:ascii="Times New Roman"/>
          <w:b w:val="false"/>
          <w:i w:val="false"/>
          <w:color w:val="000000"/>
          <w:sz w:val="28"/>
        </w:rPr>
        <w:t>
      абзац второй подпункта 2) части пятой изложить в следующей редакции:</w:t>
      </w:r>
    </w:p>
    <w:bookmarkEnd w:id="712"/>
    <w:bookmarkStart w:name="z717" w:id="713"/>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End w:id="713"/>
    <w:bookmarkStart w:name="z718" w:id="714"/>
    <w:p>
      <w:pPr>
        <w:spacing w:after="0"/>
        <w:ind w:left="0"/>
        <w:jc w:val="both"/>
      </w:pPr>
      <w:r>
        <w:rPr>
          <w:rFonts w:ascii="Times New Roman"/>
          <w:b w:val="false"/>
          <w:i w:val="false"/>
          <w:color w:val="000000"/>
          <w:sz w:val="28"/>
        </w:rPr>
        <w:t>
      29) часть первую статьи 147 дополнить абзацем вторым следующего содержания:</w:t>
      </w:r>
    </w:p>
    <w:bookmarkEnd w:id="714"/>
    <w:bookmarkStart w:name="z719" w:id="715"/>
    <w:p>
      <w:pPr>
        <w:spacing w:after="0"/>
        <w:ind w:left="0"/>
        <w:jc w:val="both"/>
      </w:pPr>
      <w:r>
        <w:rPr>
          <w:rFonts w:ascii="Times New Roman"/>
          <w:b w:val="false"/>
          <w:i w:val="false"/>
          <w:color w:val="000000"/>
          <w:sz w:val="28"/>
        </w:rPr>
        <w:t xml:space="preserve">
      "Камеры для содержания осужденных оборудуются в соответствии с санитарными требованиями."; </w:t>
      </w:r>
    </w:p>
    <w:bookmarkEnd w:id="715"/>
    <w:bookmarkStart w:name="z720" w:id="716"/>
    <w:p>
      <w:pPr>
        <w:spacing w:after="0"/>
        <w:ind w:left="0"/>
        <w:jc w:val="both"/>
      </w:pPr>
      <w:r>
        <w:rPr>
          <w:rFonts w:ascii="Times New Roman"/>
          <w:b w:val="false"/>
          <w:i w:val="false"/>
          <w:color w:val="000000"/>
          <w:sz w:val="28"/>
        </w:rPr>
        <w:t>
      30) часть девятую статьи 150 дополнить абзацем пятым следующего содержания:</w:t>
      </w:r>
    </w:p>
    <w:bookmarkEnd w:id="716"/>
    <w:bookmarkStart w:name="z721" w:id="717"/>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717"/>
    <w:bookmarkStart w:name="z722" w:id="718"/>
    <w:p>
      <w:pPr>
        <w:spacing w:after="0"/>
        <w:ind w:left="0"/>
        <w:jc w:val="both"/>
      </w:pPr>
      <w:r>
        <w:rPr>
          <w:rFonts w:ascii="Times New Roman"/>
          <w:b w:val="false"/>
          <w:i w:val="false"/>
          <w:color w:val="000000"/>
          <w:sz w:val="28"/>
        </w:rPr>
        <w:t>
      31) в статье 154:</w:t>
      </w:r>
    </w:p>
    <w:bookmarkEnd w:id="718"/>
    <w:bookmarkStart w:name="z723" w:id="719"/>
    <w:p>
      <w:pPr>
        <w:spacing w:after="0"/>
        <w:ind w:left="0"/>
        <w:jc w:val="both"/>
      </w:pPr>
      <w:r>
        <w:rPr>
          <w:rFonts w:ascii="Times New Roman"/>
          <w:b w:val="false"/>
          <w:i w:val="false"/>
          <w:color w:val="000000"/>
          <w:sz w:val="28"/>
        </w:rPr>
        <w:t>
      часть третью дополнить абзацем шестым в следующей редакции:</w:t>
      </w:r>
    </w:p>
    <w:bookmarkEnd w:id="719"/>
    <w:bookmarkStart w:name="z724" w:id="720"/>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720"/>
    <w:bookmarkStart w:name="z725" w:id="721"/>
    <w:p>
      <w:pPr>
        <w:spacing w:after="0"/>
        <w:ind w:left="0"/>
        <w:jc w:val="both"/>
      </w:pPr>
      <w:r>
        <w:rPr>
          <w:rFonts w:ascii="Times New Roman"/>
          <w:b w:val="false"/>
          <w:i w:val="false"/>
          <w:color w:val="000000"/>
          <w:sz w:val="28"/>
        </w:rPr>
        <w:t>
      дополнить частью шестой в следующей редакции:</w:t>
      </w:r>
    </w:p>
    <w:bookmarkEnd w:id="721"/>
    <w:bookmarkStart w:name="z726" w:id="722"/>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722"/>
    <w:bookmarkStart w:name="z727" w:id="723"/>
    <w:p>
      <w:pPr>
        <w:spacing w:after="0"/>
        <w:ind w:left="0"/>
        <w:jc w:val="both"/>
      </w:pPr>
      <w:r>
        <w:rPr>
          <w:rFonts w:ascii="Times New Roman"/>
          <w:b w:val="false"/>
          <w:i w:val="false"/>
          <w:color w:val="000000"/>
          <w:sz w:val="28"/>
        </w:rPr>
        <w:t>
      32) в части второй статьи 170 слова "информирует ее немедленно." заменить словами "информирует ее и прокурора немедленно.".</w:t>
      </w:r>
    </w:p>
    <w:bookmarkEnd w:id="723"/>
    <w:bookmarkStart w:name="z728" w:id="7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cт.52;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cт.87;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w:t>
      </w:r>
    </w:p>
    <w:bookmarkEnd w:id="724"/>
    <w:bookmarkStart w:name="z729" w:id="725"/>
    <w:p>
      <w:pPr>
        <w:spacing w:after="0"/>
        <w:ind w:left="0"/>
        <w:jc w:val="both"/>
      </w:pPr>
      <w:r>
        <w:rPr>
          <w:rFonts w:ascii="Times New Roman"/>
          <w:b w:val="false"/>
          <w:i w:val="false"/>
          <w:color w:val="000000"/>
          <w:sz w:val="28"/>
        </w:rPr>
        <w:t>
      1) в оглавлении:</w:t>
      </w:r>
    </w:p>
    <w:bookmarkEnd w:id="725"/>
    <w:bookmarkStart w:name="z730" w:id="726"/>
    <w:p>
      <w:pPr>
        <w:spacing w:after="0"/>
        <w:ind w:left="0"/>
        <w:jc w:val="both"/>
      </w:pPr>
      <w:r>
        <w:rPr>
          <w:rFonts w:ascii="Times New Roman"/>
          <w:b w:val="false"/>
          <w:i w:val="false"/>
          <w:color w:val="000000"/>
          <w:sz w:val="28"/>
        </w:rPr>
        <w:t>
      дополнить заголовком статьи 441-1 следующего содержания:</w:t>
      </w:r>
    </w:p>
    <w:bookmarkEnd w:id="726"/>
    <w:bookmarkStart w:name="z731" w:id="727"/>
    <w:p>
      <w:pPr>
        <w:spacing w:after="0"/>
        <w:ind w:left="0"/>
        <w:jc w:val="both"/>
      </w:pPr>
      <w:r>
        <w:rPr>
          <w:rFonts w:ascii="Times New Roman"/>
          <w:b w:val="false"/>
          <w:i w:val="false"/>
          <w:color w:val="000000"/>
          <w:sz w:val="28"/>
        </w:rPr>
        <w:t>
      "Статья 441-1. Немедицинское потребление наркотических средств, психотропных веществ и прекурсоров";</w:t>
      </w:r>
    </w:p>
    <w:bookmarkEnd w:id="727"/>
    <w:bookmarkStart w:name="z732" w:id="728"/>
    <w:p>
      <w:pPr>
        <w:spacing w:after="0"/>
        <w:ind w:left="0"/>
        <w:jc w:val="both"/>
      </w:pPr>
      <w:r>
        <w:rPr>
          <w:rFonts w:ascii="Times New Roman"/>
          <w:b w:val="false"/>
          <w:i w:val="false"/>
          <w:color w:val="000000"/>
          <w:sz w:val="28"/>
        </w:rPr>
        <w:t>
      2) дополнить статьей 441-1 в следующей редакции:</w:t>
      </w:r>
    </w:p>
    <w:bookmarkEnd w:id="728"/>
    <w:bookmarkStart w:name="z733" w:id="729"/>
    <w:p>
      <w:pPr>
        <w:spacing w:after="0"/>
        <w:ind w:left="0"/>
        <w:jc w:val="both"/>
      </w:pPr>
      <w:r>
        <w:rPr>
          <w:rFonts w:ascii="Times New Roman"/>
          <w:b w:val="false"/>
          <w:i w:val="false"/>
          <w:color w:val="000000"/>
          <w:sz w:val="28"/>
        </w:rPr>
        <w:t xml:space="preserve">
      "Статья 441-1. Немедицинское потребление наркотических средств, психотропных веществ и прекурсоров </w:t>
      </w:r>
    </w:p>
    <w:bookmarkEnd w:id="729"/>
    <w:bookmarkStart w:name="z734" w:id="730"/>
    <w:p>
      <w:pPr>
        <w:spacing w:after="0"/>
        <w:ind w:left="0"/>
        <w:jc w:val="both"/>
      </w:pPr>
      <w:r>
        <w:rPr>
          <w:rFonts w:ascii="Times New Roman"/>
          <w:b w:val="false"/>
          <w:i w:val="false"/>
          <w:color w:val="000000"/>
          <w:sz w:val="28"/>
        </w:rPr>
        <w:t>
      1. Немедицинское потребление наркотических средств, психотропных веществ и прекурсоров -</w:t>
      </w:r>
    </w:p>
    <w:bookmarkEnd w:id="730"/>
    <w:bookmarkStart w:name="z735" w:id="73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731"/>
    <w:bookmarkStart w:name="z736" w:id="73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32"/>
    <w:bookmarkStart w:name="z737" w:id="73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733"/>
    <w:bookmarkStart w:name="z738" w:id="734"/>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лицом, которое дважды в течение года подвергалось административному взысканию за немедицинское потребление наркотических средств, психотропных веществ и прекурсоров, -</w:t>
      </w:r>
    </w:p>
    <w:bookmarkEnd w:id="734"/>
    <w:bookmarkStart w:name="z739" w:id="735"/>
    <w:p>
      <w:pPr>
        <w:spacing w:after="0"/>
        <w:ind w:left="0"/>
        <w:jc w:val="both"/>
      </w:pPr>
      <w:r>
        <w:rPr>
          <w:rFonts w:ascii="Times New Roman"/>
          <w:b w:val="false"/>
          <w:i w:val="false"/>
          <w:color w:val="000000"/>
          <w:sz w:val="28"/>
        </w:rPr>
        <w:t>
      влечет административный арест на пятнадцать суток.";</w:t>
      </w:r>
    </w:p>
    <w:bookmarkEnd w:id="735"/>
    <w:bookmarkStart w:name="z740" w:id="736"/>
    <w:p>
      <w:pPr>
        <w:spacing w:after="0"/>
        <w:ind w:left="0"/>
        <w:jc w:val="both"/>
      </w:pPr>
      <w:r>
        <w:rPr>
          <w:rFonts w:ascii="Times New Roman"/>
          <w:b w:val="false"/>
          <w:i w:val="false"/>
          <w:color w:val="000000"/>
          <w:sz w:val="28"/>
        </w:rPr>
        <w:t>
      3) в части первой статьи 684:</w:t>
      </w:r>
    </w:p>
    <w:bookmarkEnd w:id="736"/>
    <w:bookmarkStart w:name="z741" w:id="737"/>
    <w:p>
      <w:pPr>
        <w:spacing w:after="0"/>
        <w:ind w:left="0"/>
        <w:jc w:val="both"/>
      </w:pPr>
      <w:r>
        <w:rPr>
          <w:rFonts w:ascii="Times New Roman"/>
          <w:b w:val="false"/>
          <w:i w:val="false"/>
          <w:color w:val="000000"/>
          <w:sz w:val="28"/>
        </w:rPr>
        <w:t xml:space="preserve">
      после слов "440 (частями четвертой и пятой)," дополнить словами "441-1 (частью третьей),"; </w:t>
      </w:r>
    </w:p>
    <w:bookmarkEnd w:id="737"/>
    <w:bookmarkStart w:name="z742" w:id="738"/>
    <w:p>
      <w:pPr>
        <w:spacing w:after="0"/>
        <w:ind w:left="0"/>
        <w:jc w:val="both"/>
      </w:pPr>
      <w:r>
        <w:rPr>
          <w:rFonts w:ascii="Times New Roman"/>
          <w:b w:val="false"/>
          <w:i w:val="false"/>
          <w:color w:val="000000"/>
          <w:sz w:val="28"/>
        </w:rPr>
        <w:t>
      4) в статье 685:</w:t>
      </w:r>
    </w:p>
    <w:bookmarkEnd w:id="738"/>
    <w:bookmarkStart w:name="z743" w:id="739"/>
    <w:p>
      <w:pPr>
        <w:spacing w:after="0"/>
        <w:ind w:left="0"/>
        <w:jc w:val="both"/>
      </w:pPr>
      <w:r>
        <w:rPr>
          <w:rFonts w:ascii="Times New Roman"/>
          <w:b w:val="false"/>
          <w:i w:val="false"/>
          <w:color w:val="000000"/>
          <w:sz w:val="28"/>
        </w:rPr>
        <w:t>
      в части первой:</w:t>
      </w:r>
    </w:p>
    <w:bookmarkEnd w:id="739"/>
    <w:bookmarkStart w:name="z744" w:id="740"/>
    <w:p>
      <w:pPr>
        <w:spacing w:after="0"/>
        <w:ind w:left="0"/>
        <w:jc w:val="both"/>
      </w:pPr>
      <w:r>
        <w:rPr>
          <w:rFonts w:ascii="Times New Roman"/>
          <w:b w:val="false"/>
          <w:i w:val="false"/>
          <w:color w:val="000000"/>
          <w:sz w:val="28"/>
        </w:rPr>
        <w:t>
      после цифр "441," дополнить словами "441-1 (частями первой и второй),";</w:t>
      </w:r>
    </w:p>
    <w:bookmarkEnd w:id="740"/>
    <w:bookmarkStart w:name="z745" w:id="741"/>
    <w:p>
      <w:pPr>
        <w:spacing w:after="0"/>
        <w:ind w:left="0"/>
        <w:jc w:val="both"/>
      </w:pPr>
      <w:r>
        <w:rPr>
          <w:rFonts w:ascii="Times New Roman"/>
          <w:b w:val="false"/>
          <w:i w:val="false"/>
          <w:color w:val="000000"/>
          <w:sz w:val="28"/>
        </w:rPr>
        <w:t>
      в подпункте 2) части второй:</w:t>
      </w:r>
    </w:p>
    <w:bookmarkEnd w:id="741"/>
    <w:bookmarkStart w:name="z746" w:id="742"/>
    <w:p>
      <w:pPr>
        <w:spacing w:after="0"/>
        <w:ind w:left="0"/>
        <w:jc w:val="both"/>
      </w:pPr>
      <w:r>
        <w:rPr>
          <w:rFonts w:ascii="Times New Roman"/>
          <w:b w:val="false"/>
          <w:i w:val="false"/>
          <w:color w:val="000000"/>
          <w:sz w:val="28"/>
        </w:rPr>
        <w:t>
      после слов "438 (частями первой и второй)," дополнить словами "441-1 (частями первой и второй),";</w:t>
      </w:r>
    </w:p>
    <w:bookmarkEnd w:id="742"/>
    <w:bookmarkStart w:name="z747" w:id="743"/>
    <w:p>
      <w:pPr>
        <w:spacing w:after="0"/>
        <w:ind w:left="0"/>
        <w:jc w:val="both"/>
      </w:pPr>
      <w:r>
        <w:rPr>
          <w:rFonts w:ascii="Times New Roman"/>
          <w:b w:val="false"/>
          <w:i w:val="false"/>
          <w:color w:val="000000"/>
          <w:sz w:val="28"/>
        </w:rPr>
        <w:t>
      5) в подпункте 1) части первой статьи 804:</w:t>
      </w:r>
    </w:p>
    <w:bookmarkEnd w:id="743"/>
    <w:bookmarkStart w:name="z748" w:id="744"/>
    <w:p>
      <w:pPr>
        <w:spacing w:after="0"/>
        <w:ind w:left="0"/>
        <w:jc w:val="both"/>
      </w:pPr>
      <w:r>
        <w:rPr>
          <w:rFonts w:ascii="Times New Roman"/>
          <w:b w:val="false"/>
          <w:i w:val="false"/>
          <w:color w:val="000000"/>
          <w:sz w:val="28"/>
        </w:rPr>
        <w:t>
      после слов "440 (части четвертая и пятая)," дополнить цифрами "441-1,".</w:t>
      </w:r>
    </w:p>
    <w:bookmarkEnd w:id="744"/>
    <w:bookmarkStart w:name="z749" w:id="7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№52, ст.636; 1995 г., №19, ст.117; Ведомости Парламента Республики Казахстан, 2002 г., №10, ст.101; 2004 г., №19, ст.115; №23, ст.142; 2007 г., №10, ст.69; 2009 г., №8, ст.44; 2011 г., №16, ст.128; 2012 г., №8, ст.64; 2013 г., №9, ст.51; №23-24, ст.116; 2014 г., №16, ст.90; 2015 г., №22-V, ст.158; 2016 г., №8-II, ст.67; №23, cт.118; 2017 г., №16, ст.56):</w:t>
      </w:r>
    </w:p>
    <w:bookmarkEnd w:id="745"/>
    <w:bookmarkStart w:name="z750" w:id="746"/>
    <w:p>
      <w:pPr>
        <w:spacing w:after="0"/>
        <w:ind w:left="0"/>
        <w:jc w:val="both"/>
      </w:pPr>
      <w:r>
        <w:rPr>
          <w:rFonts w:ascii="Times New Roman"/>
          <w:b w:val="false"/>
          <w:i w:val="false"/>
          <w:color w:val="000000"/>
          <w:sz w:val="28"/>
        </w:rPr>
        <w:t xml:space="preserve">
      в подпункте 6) статьи 17 слово "особо" исключить. </w:t>
      </w:r>
    </w:p>
    <w:bookmarkEnd w:id="746"/>
    <w:bookmarkStart w:name="z751" w:id="74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№13-14, ст.199,; 1995 г., №24, ст.167; Ведомости Парламента Республики Казахстан, 1996 г., №14, ст.275; 1998 г., №24, ст.436; 2000 г., №3-4, ст.66; 2001 г., №8, ст.53, №17-18, ст.245; 2002 г., №4, ст.32; №15, ст.147; №17, ст.155; 2004 г., №18, ст.106; №23, ст.142; №24, ст.154; 2005 г., №13, ст.153; 2007 г., №2, ст.18; 2009 г., №6-7, ст.32; №17, ст.83; №24, ст.121; 2010 г., №10, ст.48; 2011 г., №1 ст.7; №20, ст.158; 2012 г., №3, ст.26; 2013 г., №1, ст.2; 2014 г., №7, ст.33; №14, ст.84; №16, ст.90; №21, ст.118, 122; 2016 г., №23, ст.118; №24, ст.126; 2017 г., №8, ст.16; №14, ст.50; №21, ст.102):</w:t>
      </w:r>
    </w:p>
    <w:bookmarkEnd w:id="747"/>
    <w:bookmarkStart w:name="z752" w:id="748"/>
    <w:p>
      <w:pPr>
        <w:spacing w:after="0"/>
        <w:ind w:left="0"/>
        <w:jc w:val="both"/>
      </w:pPr>
      <w:r>
        <w:rPr>
          <w:rFonts w:ascii="Times New Roman"/>
          <w:b w:val="false"/>
          <w:i w:val="false"/>
          <w:color w:val="000000"/>
          <w:sz w:val="28"/>
        </w:rPr>
        <w:t>
      1) статью 2 дополнить подпунктом 3-1) в следующей редакции:</w:t>
      </w:r>
    </w:p>
    <w:bookmarkEnd w:id="748"/>
    <w:bookmarkStart w:name="z753" w:id="749"/>
    <w:p>
      <w:pPr>
        <w:spacing w:after="0"/>
        <w:ind w:left="0"/>
        <w:jc w:val="both"/>
      </w:pPr>
      <w:r>
        <w:rPr>
          <w:rFonts w:ascii="Times New Roman"/>
          <w:b w:val="false"/>
          <w:i w:val="false"/>
          <w:color w:val="000000"/>
          <w:sz w:val="28"/>
        </w:rPr>
        <w:t>
      "3-1) выявление лиц, совершивших уголовное правонарушение, а также предметов и документов, имеющих значение для уголовного дела;";</w:t>
      </w:r>
    </w:p>
    <w:bookmarkEnd w:id="749"/>
    <w:bookmarkStart w:name="z754" w:id="750"/>
    <w:p>
      <w:pPr>
        <w:spacing w:after="0"/>
        <w:ind w:left="0"/>
        <w:jc w:val="both"/>
      </w:pPr>
      <w:r>
        <w:rPr>
          <w:rFonts w:ascii="Times New Roman"/>
          <w:b w:val="false"/>
          <w:i w:val="false"/>
          <w:color w:val="000000"/>
          <w:sz w:val="28"/>
        </w:rPr>
        <w:t>
      2) в пункте четвертом статьи одиннадцатой после цифры "2)" дополнить цифрами "3), 4)";</w:t>
      </w:r>
    </w:p>
    <w:bookmarkEnd w:id="750"/>
    <w:bookmarkStart w:name="z755" w:id="751"/>
    <w:p>
      <w:pPr>
        <w:spacing w:after="0"/>
        <w:ind w:left="0"/>
        <w:jc w:val="both"/>
      </w:pPr>
      <w:r>
        <w:rPr>
          <w:rFonts w:ascii="Times New Roman"/>
          <w:b w:val="false"/>
          <w:i w:val="false"/>
          <w:color w:val="000000"/>
          <w:sz w:val="28"/>
        </w:rPr>
        <w:t>
      3) пункт 1) части четвертой статьи 12 изложить в следующей редакции:</w:t>
      </w:r>
    </w:p>
    <w:bookmarkEnd w:id="751"/>
    <w:bookmarkStart w:name="z756" w:id="752"/>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bookmarkEnd w:id="752"/>
    <w:bookmarkStart w:name="z757" w:id="753"/>
    <w:p>
      <w:pPr>
        <w:spacing w:after="0"/>
        <w:ind w:left="0"/>
        <w:jc w:val="both"/>
      </w:pPr>
      <w:r>
        <w:rPr>
          <w:rFonts w:ascii="Times New Roman"/>
          <w:b w:val="false"/>
          <w:i w:val="false"/>
          <w:color w:val="000000"/>
          <w:sz w:val="28"/>
        </w:rPr>
        <w:t xml:space="preserve">
      1) в целях выявления, предупреждения и пресечения тяжких и особо тяжких преступлений, а также преступлений средней тяжести, предусмотренных статьями 116 (частью первой), 126 (частями первой и второй), 128 (частью первой), 134 (частью первой), 161 (частью первой), 185 (частями первой и второй), 188 (частью второй), 188-1 (частью первой), 189 (частью второй), 190 (частью второй), 194 (частью первой), 195 (частью четвертой), 197 (частью третьей), 207 (частью второй), 210 (частью первой), 211 (частью второй), 213 (частью третьей), 216 (частями первой и второй), 218 (частями первой и второй), 231 (частью первой), 232 (частью первой), 234 (частью второй), 245 (частями первой и второй), 272 (частью третьей), 283 (частью первой), 286 (частью первой), 287 (частью третьей), 288 (частью первой), 307 (частью второй), 308 (частью первой), 309 (частью первой), 315 (частью первой), 361 (частью третьей), 362 (частью первой), 365 (частью второй), 366 (частью первой), 367 (частями первой и второй), 394 (частью второй), 399 (частью второй), 422 (частями первой и второй) Уголовного кодекса Республики Казахстан, и преступлений, совершенных преступной группой,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 </w:t>
      </w:r>
    </w:p>
    <w:bookmarkEnd w:id="753"/>
    <w:bookmarkStart w:name="z758" w:id="75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 "Об административном надзоре за лицами, освобожденными из мест лишения свободы" (Ведомости Парламента Республики Казахстан, 1996 г., №13, ст.272; 2002 г., №18, ст.159; 2005 г., №13, ст.53; 2007 г., №5-6, ст.40; 2009 г., №24, ст.122; 2014 г., №14, ст.84; 2015 г., №21-I, ст.125; 2016 г., №8-II, ст.67; №16, ст.56):</w:t>
      </w:r>
    </w:p>
    <w:bookmarkEnd w:id="754"/>
    <w:bookmarkStart w:name="z759" w:id="755"/>
    <w:p>
      <w:pPr>
        <w:spacing w:after="0"/>
        <w:ind w:left="0"/>
        <w:jc w:val="both"/>
      </w:pPr>
      <w:r>
        <w:rPr>
          <w:rFonts w:ascii="Times New Roman"/>
          <w:b w:val="false"/>
          <w:i w:val="false"/>
          <w:color w:val="000000"/>
          <w:sz w:val="28"/>
        </w:rPr>
        <w:t>
      абзац первый статьи 6 изложить в следующей редакции:</w:t>
      </w:r>
    </w:p>
    <w:bookmarkEnd w:id="755"/>
    <w:bookmarkStart w:name="z760" w:id="756"/>
    <w:p>
      <w:pPr>
        <w:spacing w:after="0"/>
        <w:ind w:left="0"/>
        <w:jc w:val="both"/>
      </w:pPr>
      <w:r>
        <w:rPr>
          <w:rFonts w:ascii="Times New Roman"/>
          <w:b w:val="false"/>
          <w:i w:val="false"/>
          <w:color w:val="000000"/>
          <w:sz w:val="28"/>
        </w:rPr>
        <w:t>
      "Административный надзор устанавливается на срок от шести месяцев до трҰх лет, а в отношении лиц, отбывших наказание за уголовные правонарушения против половой неприкосновенности несовершеннолетних, на срок от одного года до пяти лет.".</w:t>
      </w:r>
    </w:p>
    <w:bookmarkEnd w:id="756"/>
    <w:bookmarkStart w:name="z761" w:id="7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(Ведомости Парламента Республики Казахстан, 1999 г., №6, ст.190; 2001 г., №17-18, ст.245; 2002 г., №15, ст.147; 2004 г., №23, ст.142, №24, ст. 154; 2007 г., №9, ст.67; 2008 г., №15-16, ст.63; 2009 г., №24 ст.128, 130; 2013 г., №13, ст.62; №14, ст.72; 2014 г., №14, ст.84; №16, ст.90; №21, ст.122; №22, ст.131; 2015 г., №1, ст.2; 2016 г., №24 ст.126; 2017 г., №8, ст.16; №16, ст.56):</w:t>
      </w:r>
    </w:p>
    <w:bookmarkEnd w:id="757"/>
    <w:bookmarkStart w:name="z762" w:id="758"/>
    <w:p>
      <w:pPr>
        <w:spacing w:after="0"/>
        <w:ind w:left="0"/>
        <w:jc w:val="both"/>
      </w:pPr>
      <w:r>
        <w:rPr>
          <w:rFonts w:ascii="Times New Roman"/>
          <w:b w:val="false"/>
          <w:i w:val="false"/>
          <w:color w:val="000000"/>
          <w:sz w:val="28"/>
        </w:rPr>
        <w:t>
      1) в статье 17:</w:t>
      </w:r>
    </w:p>
    <w:bookmarkEnd w:id="758"/>
    <w:bookmarkStart w:name="z763" w:id="759"/>
    <w:p>
      <w:pPr>
        <w:spacing w:after="0"/>
        <w:ind w:left="0"/>
        <w:jc w:val="both"/>
      </w:pPr>
      <w:r>
        <w:rPr>
          <w:rFonts w:ascii="Times New Roman"/>
          <w:b w:val="false"/>
          <w:i w:val="false"/>
          <w:color w:val="000000"/>
          <w:sz w:val="28"/>
        </w:rPr>
        <w:t>
      абзац первый пункта первого изложить в следующей редакции:</w:t>
      </w:r>
    </w:p>
    <w:bookmarkEnd w:id="759"/>
    <w:bookmarkStart w:name="z764" w:id="760"/>
    <w:p>
      <w:pPr>
        <w:spacing w:after="0"/>
        <w:ind w:left="0"/>
        <w:jc w:val="both"/>
      </w:pPr>
      <w:r>
        <w:rPr>
          <w:rFonts w:ascii="Times New Roman"/>
          <w:b w:val="false"/>
          <w:i w:val="false"/>
          <w:color w:val="000000"/>
          <w:sz w:val="28"/>
        </w:rPr>
        <w:t>
      "1.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свидания не ограничиваются.";</w:t>
      </w:r>
    </w:p>
    <w:bookmarkEnd w:id="760"/>
    <w:bookmarkStart w:name="z765" w:id="761"/>
    <w:p>
      <w:pPr>
        <w:spacing w:after="0"/>
        <w:ind w:left="0"/>
        <w:jc w:val="both"/>
      </w:pPr>
      <w:r>
        <w:rPr>
          <w:rFonts w:ascii="Times New Roman"/>
          <w:b w:val="false"/>
          <w:i w:val="false"/>
          <w:color w:val="000000"/>
          <w:sz w:val="28"/>
        </w:rPr>
        <w:t>
      подпункт 3) пункта первого изложить в следующей редакции:</w:t>
      </w:r>
    </w:p>
    <w:bookmarkEnd w:id="761"/>
    <w:bookmarkStart w:name="z766" w:id="762"/>
    <w:p>
      <w:pPr>
        <w:spacing w:after="0"/>
        <w:ind w:left="0"/>
        <w:jc w:val="both"/>
      </w:pPr>
      <w:r>
        <w:rPr>
          <w:rFonts w:ascii="Times New Roman"/>
          <w:b w:val="false"/>
          <w:i w:val="false"/>
          <w:color w:val="000000"/>
          <w:sz w:val="28"/>
        </w:rPr>
        <w:t>
      "3) с иными лицами, участвующими в деле в качестве защитников, – по предъявлению постановления суда, постановления следователя или дознавателя, а также документа, удостоверяющего его личность;";</w:t>
      </w:r>
    </w:p>
    <w:bookmarkEnd w:id="762"/>
    <w:bookmarkStart w:name="z767" w:id="763"/>
    <w:p>
      <w:pPr>
        <w:spacing w:after="0"/>
        <w:ind w:left="0"/>
        <w:jc w:val="both"/>
      </w:pPr>
      <w:r>
        <w:rPr>
          <w:rFonts w:ascii="Times New Roman"/>
          <w:b w:val="false"/>
          <w:i w:val="false"/>
          <w:color w:val="000000"/>
          <w:sz w:val="28"/>
        </w:rPr>
        <w:t>
      пункт первый дополнить подпунктом 4) следующего содержания:</w:t>
      </w:r>
    </w:p>
    <w:bookmarkEnd w:id="763"/>
    <w:bookmarkStart w:name="z768" w:id="764"/>
    <w:p>
      <w:pPr>
        <w:spacing w:after="0"/>
        <w:ind w:left="0"/>
        <w:jc w:val="both"/>
      </w:pPr>
      <w:r>
        <w:rPr>
          <w:rFonts w:ascii="Times New Roman"/>
          <w:b w:val="false"/>
          <w:i w:val="false"/>
          <w:color w:val="000000"/>
          <w:sz w:val="28"/>
        </w:rPr>
        <w:t xml:space="preserve">
      "4) с официальным представителем дипломатического представительства или консульского учреждения иностранного государства - по предъявлению решения органа, ведущего уголовный процесс."; </w:t>
      </w:r>
    </w:p>
    <w:bookmarkEnd w:id="764"/>
    <w:bookmarkStart w:name="z769" w:id="765"/>
    <w:p>
      <w:pPr>
        <w:spacing w:after="0"/>
        <w:ind w:left="0"/>
        <w:jc w:val="both"/>
      </w:pPr>
      <w:r>
        <w:rPr>
          <w:rFonts w:ascii="Times New Roman"/>
          <w:b w:val="false"/>
          <w:i w:val="false"/>
          <w:color w:val="000000"/>
          <w:sz w:val="28"/>
        </w:rPr>
        <w:t>
      пункт второй изложить в следующей редакции:</w:t>
      </w:r>
    </w:p>
    <w:bookmarkEnd w:id="765"/>
    <w:bookmarkStart w:name="z770" w:id="766"/>
    <w:p>
      <w:pPr>
        <w:spacing w:after="0"/>
        <w:ind w:left="0"/>
        <w:jc w:val="both"/>
      </w:pPr>
      <w:r>
        <w:rPr>
          <w:rFonts w:ascii="Times New Roman"/>
          <w:b w:val="false"/>
          <w:i w:val="false"/>
          <w:color w:val="000000"/>
          <w:sz w:val="28"/>
        </w:rPr>
        <w:t>
      "2. Подозреваемым, обвиняемым и подсудимыми на основании письменного разрешения лица или органа, ведущего уголовный процесс, может быть предоставлено не более двух, а несовершеннолетним - не более трех свиданий в месяц с родственниками и иными лицами продолжительностью до трех часов каждое.";</w:t>
      </w:r>
    </w:p>
    <w:bookmarkEnd w:id="766"/>
    <w:bookmarkStart w:name="z771" w:id="767"/>
    <w:p>
      <w:pPr>
        <w:spacing w:after="0"/>
        <w:ind w:left="0"/>
        <w:jc w:val="both"/>
      </w:pPr>
      <w:r>
        <w:rPr>
          <w:rFonts w:ascii="Times New Roman"/>
          <w:b w:val="false"/>
          <w:i w:val="false"/>
          <w:color w:val="000000"/>
          <w:sz w:val="28"/>
        </w:rPr>
        <w:t>
      пункт третий изложить в следующей редакции:</w:t>
      </w:r>
    </w:p>
    <w:bookmarkEnd w:id="767"/>
    <w:bookmarkStart w:name="z772" w:id="768"/>
    <w:p>
      <w:pPr>
        <w:spacing w:after="0"/>
        <w:ind w:left="0"/>
        <w:jc w:val="both"/>
      </w:pPr>
      <w:r>
        <w:rPr>
          <w:rFonts w:ascii="Times New Roman"/>
          <w:b w:val="false"/>
          <w:i w:val="false"/>
          <w:color w:val="000000"/>
          <w:sz w:val="28"/>
        </w:rPr>
        <w:t>
      "3. Свидания с родственниками и иными лицами осуществляются под контролем сотрудников мест содержания под стражей. В случае попытки передачи подозреваемому, обвиняемому и подсудимому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768"/>
    <w:bookmarkStart w:name="z773" w:id="769"/>
    <w:p>
      <w:pPr>
        <w:spacing w:after="0"/>
        <w:ind w:left="0"/>
        <w:jc w:val="both"/>
      </w:pPr>
      <w:r>
        <w:rPr>
          <w:rFonts w:ascii="Times New Roman"/>
          <w:b w:val="false"/>
          <w:i w:val="false"/>
          <w:color w:val="000000"/>
          <w:sz w:val="28"/>
        </w:rPr>
        <w:t>
      пункт четвертый исключить;</w:t>
      </w:r>
    </w:p>
    <w:bookmarkEnd w:id="769"/>
    <w:bookmarkStart w:name="z774" w:id="770"/>
    <w:p>
      <w:pPr>
        <w:spacing w:after="0"/>
        <w:ind w:left="0"/>
        <w:jc w:val="both"/>
      </w:pPr>
      <w:r>
        <w:rPr>
          <w:rFonts w:ascii="Times New Roman"/>
          <w:b w:val="false"/>
          <w:i w:val="false"/>
          <w:color w:val="000000"/>
          <w:sz w:val="28"/>
        </w:rPr>
        <w:t>
      2) в статье 46-6:</w:t>
      </w:r>
    </w:p>
    <w:bookmarkEnd w:id="770"/>
    <w:bookmarkStart w:name="z775" w:id="771"/>
    <w:p>
      <w:pPr>
        <w:spacing w:after="0"/>
        <w:ind w:left="0"/>
        <w:jc w:val="both"/>
      </w:pPr>
      <w:r>
        <w:rPr>
          <w:rFonts w:ascii="Times New Roman"/>
          <w:b w:val="false"/>
          <w:i w:val="false"/>
          <w:color w:val="000000"/>
          <w:sz w:val="28"/>
        </w:rPr>
        <w:t>
      пункт второй изложить в следующей редакции:</w:t>
      </w:r>
    </w:p>
    <w:bookmarkEnd w:id="771"/>
    <w:bookmarkStart w:name="z776" w:id="772"/>
    <w:p>
      <w:pPr>
        <w:spacing w:after="0"/>
        <w:ind w:left="0"/>
        <w:jc w:val="both"/>
      </w:pPr>
      <w:r>
        <w:rPr>
          <w:rFonts w:ascii="Times New Roman"/>
          <w:b w:val="false"/>
          <w:i w:val="false"/>
          <w:color w:val="000000"/>
          <w:sz w:val="28"/>
        </w:rPr>
        <w:t xml:space="preserve">
      "2. Порядок регистрации лиц, доставленных в специальный приемник, изолятор временного содержания, проведения личного досмотра, медицинского освидетельствования, дактилоскопирования, фотографирования, посещения официальными представителями дипломатических представительств или консульских учреждений иностранных государств иностранца, являющегося гражданином представляемого ими государства, а также перечень вещей, подлежащих изъятию, определяются Правилами внутреннего распорядка в специальном приемнике, утверждаемыми Министерством внутренних дел Республики Казахстан."; </w:t>
      </w:r>
    </w:p>
    <w:bookmarkEnd w:id="772"/>
    <w:bookmarkStart w:name="z777" w:id="773"/>
    <w:p>
      <w:pPr>
        <w:spacing w:after="0"/>
        <w:ind w:left="0"/>
        <w:jc w:val="both"/>
      </w:pPr>
      <w:r>
        <w:rPr>
          <w:rFonts w:ascii="Times New Roman"/>
          <w:b w:val="false"/>
          <w:i w:val="false"/>
          <w:color w:val="000000"/>
          <w:sz w:val="28"/>
        </w:rPr>
        <w:t>
      пункт третий изложить в следующей редакции:</w:t>
      </w:r>
    </w:p>
    <w:bookmarkEnd w:id="773"/>
    <w:bookmarkStart w:name="z778" w:id="774"/>
    <w:p>
      <w:pPr>
        <w:spacing w:after="0"/>
        <w:ind w:left="0"/>
        <w:jc w:val="both"/>
      </w:pPr>
      <w:r>
        <w:rPr>
          <w:rFonts w:ascii="Times New Roman"/>
          <w:b w:val="false"/>
          <w:i w:val="false"/>
          <w:color w:val="000000"/>
          <w:sz w:val="28"/>
        </w:rPr>
        <w:t xml:space="preserve">
      "3. О помещении лиц, подвергнутых административному аресту, в специальный приемник, изолятор временного содержания или направлении их в соответствующие медицинские организации администрация специального приемника, изолятора временного содержания в течение суток извещает их близких родственников по месту жительства, а в случае помещения иностранца также посольство, консульство или иное представительство иностранного государства через Министерство иностранных дел Республики Казахстан.". </w:t>
      </w:r>
    </w:p>
    <w:bookmarkEnd w:id="774"/>
    <w:bookmarkStart w:name="z779" w:id="7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правонарушений" от 29 апреля 2010 года (Ведомости Парламента Республики Казахстан, 2010 г., № 8, ст. 40; № 24, ст. 149; 2012 г., № 3, ст. 26; № 5, ст. 41; 2013 г., № 9, ст. 51; № 14, ст. 75; 2014 г., № 1, ст. 4; № 3, ст. 21; № 14, ст. 84; № 21, ст. 122; 2015 г., № 21-I, cт. 125; 2017 г., № 8, ст. 16;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w:t>
      </w:r>
    </w:p>
    <w:bookmarkEnd w:id="775"/>
    <w:bookmarkStart w:name="z780" w:id="776"/>
    <w:p>
      <w:pPr>
        <w:spacing w:after="0"/>
        <w:ind w:left="0"/>
        <w:jc w:val="both"/>
      </w:pPr>
      <w:r>
        <w:rPr>
          <w:rFonts w:ascii="Times New Roman"/>
          <w:b w:val="false"/>
          <w:i w:val="false"/>
          <w:color w:val="000000"/>
          <w:sz w:val="28"/>
        </w:rPr>
        <w:t>
      1) в пункте первом статьи 28:</w:t>
      </w:r>
    </w:p>
    <w:bookmarkEnd w:id="776"/>
    <w:bookmarkStart w:name="z781" w:id="777"/>
    <w:p>
      <w:pPr>
        <w:spacing w:after="0"/>
        <w:ind w:left="0"/>
        <w:jc w:val="both"/>
      </w:pPr>
      <w:r>
        <w:rPr>
          <w:rFonts w:ascii="Times New Roman"/>
          <w:b w:val="false"/>
          <w:i w:val="false"/>
          <w:color w:val="000000"/>
          <w:sz w:val="28"/>
        </w:rPr>
        <w:t>
      подпункт 6) изложить в следующей редакции:</w:t>
      </w:r>
    </w:p>
    <w:bookmarkEnd w:id="777"/>
    <w:bookmarkStart w:name="z782" w:id="778"/>
    <w:p>
      <w:pPr>
        <w:spacing w:after="0"/>
        <w:ind w:left="0"/>
        <w:jc w:val="both"/>
      </w:pPr>
      <w:r>
        <w:rPr>
          <w:rFonts w:ascii="Times New Roman"/>
          <w:b w:val="false"/>
          <w:i w:val="false"/>
          <w:color w:val="000000"/>
          <w:sz w:val="28"/>
        </w:rPr>
        <w:t>
      "6)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w:t>
      </w:r>
    </w:p>
    <w:bookmarkEnd w:id="778"/>
    <w:bookmarkStart w:name="z783" w:id="779"/>
    <w:p>
      <w:pPr>
        <w:spacing w:after="0"/>
        <w:ind w:left="0"/>
        <w:jc w:val="both"/>
      </w:pPr>
      <w:r>
        <w:rPr>
          <w:rFonts w:ascii="Times New Roman"/>
          <w:b w:val="false"/>
          <w:i w:val="false"/>
          <w:color w:val="000000"/>
          <w:sz w:val="28"/>
        </w:rPr>
        <w:t>
      дополнить подпунктами 7) и 8) следующего содержания:</w:t>
      </w:r>
    </w:p>
    <w:bookmarkEnd w:id="779"/>
    <w:bookmarkStart w:name="z784" w:id="780"/>
    <w:p>
      <w:pPr>
        <w:spacing w:after="0"/>
        <w:ind w:left="0"/>
        <w:jc w:val="both"/>
      </w:pPr>
      <w:r>
        <w:rPr>
          <w:rFonts w:ascii="Times New Roman"/>
          <w:b w:val="false"/>
          <w:i w:val="false"/>
          <w:color w:val="000000"/>
          <w:sz w:val="28"/>
        </w:rPr>
        <w:t>
      "7)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 препятствующей отбыванию наказания;</w:t>
      </w:r>
    </w:p>
    <w:bookmarkEnd w:id="780"/>
    <w:bookmarkStart w:name="z785" w:id="781"/>
    <w:p>
      <w:pPr>
        <w:spacing w:after="0"/>
        <w:ind w:left="0"/>
        <w:jc w:val="both"/>
      </w:pPr>
      <w:r>
        <w:rPr>
          <w:rFonts w:ascii="Times New Roman"/>
          <w:b w:val="false"/>
          <w:i w:val="false"/>
          <w:color w:val="000000"/>
          <w:sz w:val="28"/>
        </w:rPr>
        <w:t>
      8) принято решение суда об освобождении осужденных из мест лишения свободы в связи с тяжелой болезнью, которые были осуждены за совершение тяжкого и особо тяжкого преступлений.</w:t>
      </w:r>
    </w:p>
    <w:bookmarkEnd w:id="781"/>
    <w:bookmarkStart w:name="z786" w:id="782"/>
    <w:p>
      <w:pPr>
        <w:spacing w:after="0"/>
        <w:ind w:left="0"/>
        <w:jc w:val="both"/>
      </w:pPr>
      <w:r>
        <w:rPr>
          <w:rFonts w:ascii="Times New Roman"/>
          <w:b w:val="false"/>
          <w:i w:val="false"/>
          <w:color w:val="000000"/>
          <w:sz w:val="28"/>
        </w:rPr>
        <w:t xml:space="preserve">
      Законами Республики Казахстан могут быть предусмотрены и иные основания для постановки лиц на профилактический учет.". </w:t>
      </w:r>
    </w:p>
    <w:bookmarkEnd w:id="782"/>
    <w:bookmarkStart w:name="z787" w:id="78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№2, ст.27; 2012 г., №6, ст.44; 2013 г., №14, ст.72; 2014 г., №1, ст.9, №14, ст. 84):</w:t>
      </w:r>
    </w:p>
    <w:bookmarkEnd w:id="783"/>
    <w:bookmarkStart w:name="z788" w:id="784"/>
    <w:p>
      <w:pPr>
        <w:spacing w:after="0"/>
        <w:ind w:left="0"/>
        <w:jc w:val="both"/>
      </w:pPr>
      <w:r>
        <w:rPr>
          <w:rFonts w:ascii="Times New Roman"/>
          <w:b w:val="false"/>
          <w:i w:val="false"/>
          <w:color w:val="000000"/>
          <w:sz w:val="28"/>
        </w:rPr>
        <w:t>
      1) пункт первый статьи 1 изложить в следующей редакции:</w:t>
      </w:r>
    </w:p>
    <w:bookmarkEnd w:id="784"/>
    <w:bookmarkStart w:name="z789" w:id="785"/>
    <w:p>
      <w:pPr>
        <w:spacing w:after="0"/>
        <w:ind w:left="0"/>
        <w:jc w:val="both"/>
      </w:pPr>
      <w:r>
        <w:rPr>
          <w:rFonts w:ascii="Times New Roman"/>
          <w:b w:val="false"/>
          <w:i w:val="false"/>
          <w:color w:val="000000"/>
          <w:sz w:val="28"/>
        </w:rPr>
        <w:t>
      "1. 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об уголовных проступках, преступлениях небольшой и средней тяжести, а также тяжких преступлениях, в случаях, предусмотренных частью второй статьи 68 Уголовного кодекса Республики Казахстан, если иное не установлено законами Республики Казахстан, и отношения, возникающие при исполнении исполнительного производства.".</w:t>
      </w:r>
    </w:p>
    <w:bookmarkEnd w:id="785"/>
    <w:bookmarkStart w:name="z790" w:id="786"/>
    <w:p>
      <w:pPr>
        <w:spacing w:after="0"/>
        <w:ind w:left="0"/>
        <w:jc w:val="both"/>
      </w:pPr>
      <w:r>
        <w:rPr>
          <w:rFonts w:ascii="Times New Roman"/>
          <w:b w:val="false"/>
          <w:i w:val="false"/>
          <w:color w:val="000000"/>
          <w:sz w:val="28"/>
        </w:rPr>
        <w:t>
      2) в статье 14 пункт 5 исключить.</w:t>
      </w:r>
    </w:p>
    <w:bookmarkEnd w:id="786"/>
    <w:bookmarkStart w:name="z791" w:id="7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пробации" (Ведомости Парламента Республики Казахстан 2016 г., № 24, cт.128.):</w:t>
      </w:r>
    </w:p>
    <w:bookmarkEnd w:id="787"/>
    <w:bookmarkStart w:name="z792" w:id="788"/>
    <w:p>
      <w:pPr>
        <w:spacing w:after="0"/>
        <w:ind w:left="0"/>
        <w:jc w:val="both"/>
      </w:pPr>
      <w:r>
        <w:rPr>
          <w:rFonts w:ascii="Times New Roman"/>
          <w:b w:val="false"/>
          <w:i w:val="false"/>
          <w:color w:val="000000"/>
          <w:sz w:val="28"/>
        </w:rPr>
        <w:t>
      статью 10 изложить в следующей редакции:</w:t>
      </w:r>
    </w:p>
    <w:bookmarkEnd w:id="788"/>
    <w:bookmarkStart w:name="z793" w:id="789"/>
    <w:p>
      <w:pPr>
        <w:spacing w:after="0"/>
        <w:ind w:left="0"/>
        <w:jc w:val="both"/>
      </w:pPr>
      <w:r>
        <w:rPr>
          <w:rFonts w:ascii="Times New Roman"/>
          <w:b w:val="false"/>
          <w:i w:val="false"/>
          <w:color w:val="000000"/>
          <w:sz w:val="28"/>
        </w:rPr>
        <w:t>
      "Статья 10. Компетенция местных исполнительных органов</w:t>
      </w:r>
    </w:p>
    <w:bookmarkEnd w:id="789"/>
    <w:bookmarkStart w:name="z794" w:id="790"/>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 исполняют полномочия в сфере оказания социально-правовой и иной помощи лицам, состоящим на учете службы пробации, путем их социальной адаптации и реабилитации в соответствии с законодательством Республики Казахстан.".</w:t>
      </w:r>
    </w:p>
    <w:bookmarkEnd w:id="790"/>
    <w:bookmarkStart w:name="z795" w:id="79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79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