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79ff" w14:textId="cf57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2019 года № 712.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(САПП Республики Казахстан, 2014 г., № 71, ст. 643)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2497"/>
        <w:gridCol w:w="6345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торговли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2356"/>
        <w:gridCol w:w="6288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701"/>
        <w:gridCol w:w="6943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связи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