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fc51" w14:textId="693f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7 декабря 2018 года № 808 "О реализации Закона Республики Казахстан "О республиканском бюджете на 2019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2019 года № 701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2018 года № 808 "О реализации Закона Республики Казахстан "О республиканском бюджете на 2019 – 2021 годы"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963"/>
        <w:gridCol w:w="964"/>
        <w:gridCol w:w="100"/>
        <w:gridCol w:w="1220"/>
        <w:gridCol w:w="3118"/>
        <w:gridCol w:w="2739"/>
        <w:gridCol w:w="2739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1 254 284 088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575 310 254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384 220 484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289 390 455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181 900 816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141 839 478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13 269 786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5 411 585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11 889 904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5 195 303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963"/>
        <w:gridCol w:w="964"/>
        <w:gridCol w:w="100"/>
        <w:gridCol w:w="1220"/>
        <w:gridCol w:w="3118"/>
        <w:gridCol w:w="2739"/>
        <w:gridCol w:w="2739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1 266 064 633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575 310 254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384 220 484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296 007 545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181 900 816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141 839 478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13 727 721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5 411 585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12 347 839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5 195 303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464 538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 "Государственные услуги общего характера":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217 "Министерство финансов Республики Казахстан":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030 "Создание и развитие информационных систем Министерства финансов Республики Казахстан":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358"/>
        <w:gridCol w:w="358"/>
        <w:gridCol w:w="358"/>
        <w:gridCol w:w="5363"/>
        <w:gridCol w:w="4789"/>
        <w:gridCol w:w="358"/>
        <w:gridCol w:w="359"/>
      </w:tblGrid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автоматизированной интегрированной информационной системы "Электронные государственные закупки"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"/>
        <w:gridCol w:w="237"/>
        <w:gridCol w:w="237"/>
        <w:gridCol w:w="2277"/>
        <w:gridCol w:w="4460"/>
        <w:gridCol w:w="4376"/>
        <w:gridCol w:w="238"/>
        <w:gridCol w:w="238"/>
      </w:tblGrid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внедрение и развитие информационной системы "Интегрированная система налогового администрирования"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457 935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457 935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Реформирование систем налогового администрирования 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457 935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2555"/>
        <w:gridCol w:w="266"/>
        <w:gridCol w:w="266"/>
        <w:gridCol w:w="1549"/>
        <w:gridCol w:w="5918"/>
        <w:gridCol w:w="267"/>
        <w:gridCol w:w="267"/>
      </w:tblGrid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6 329 872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6 329 872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2422"/>
        <w:gridCol w:w="252"/>
        <w:gridCol w:w="252"/>
        <w:gridCol w:w="1469"/>
        <w:gridCol w:w="6250"/>
        <w:gridCol w:w="253"/>
        <w:gridCol w:w="253"/>
      </w:tblGrid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12 489 027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12 489 027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"/>
        <w:gridCol w:w="213"/>
        <w:gridCol w:w="2051"/>
        <w:gridCol w:w="2051"/>
        <w:gridCol w:w="2596"/>
        <w:gridCol w:w="4748"/>
        <w:gridCol w:w="214"/>
        <w:gridCol w:w="214"/>
      </w:tblGrid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5 950 351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на республиканском уровне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5 950 351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"/>
        <w:gridCol w:w="204"/>
        <w:gridCol w:w="1964"/>
        <w:gridCol w:w="1964"/>
        <w:gridCol w:w="2487"/>
        <w:gridCol w:w="5066"/>
        <w:gridCol w:w="205"/>
        <w:gridCol w:w="206"/>
      </w:tblGrid>
      <w:tr>
        <w:trPr>
          <w:trHeight w:val="30" w:hRule="atLeast"/>
        </w:trPr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12 109 506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на республиканском уровне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12 109 506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371"/>
        <w:gridCol w:w="371"/>
        <w:gridCol w:w="371"/>
        <w:gridCol w:w="1841"/>
        <w:gridCol w:w="8232"/>
        <w:gridCol w:w="371"/>
        <w:gridCol w:w="372"/>
      </w:tblGrid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5 836 147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344"/>
        <w:gridCol w:w="344"/>
        <w:gridCol w:w="344"/>
        <w:gridCol w:w="1711"/>
        <w:gridCol w:w="8523"/>
        <w:gridCol w:w="345"/>
        <w:gridCol w:w="345"/>
      </w:tblGrid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11 995 302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5 "Здравоохранение":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"Министерство здравоохранения Республики Казахстан":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053 "Обеспечение хранения специального медицинского резерва и развитие инфраструктуры здравоохранения":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подпрограмме 114 "Строительство и реконструкция объектов здравоохранения на республиканском уровне":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"/>
        <w:gridCol w:w="202"/>
        <w:gridCol w:w="202"/>
        <w:gridCol w:w="202"/>
        <w:gridCol w:w="6602"/>
        <w:gridCol w:w="4485"/>
        <w:gridCol w:w="202"/>
        <w:gridCol w:w="203"/>
      </w:tblGrid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научный онкологический центр в г.Нур-Султан" (Этап 1 – Фундаменты здания нового стационара)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2 529 943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"/>
        <w:gridCol w:w="183"/>
        <w:gridCol w:w="183"/>
        <w:gridCol w:w="183"/>
        <w:gridCol w:w="7138"/>
        <w:gridCol w:w="4063"/>
        <w:gridCol w:w="183"/>
        <w:gridCol w:w="184"/>
      </w:tblGrid>
      <w:tr>
        <w:trPr>
          <w:trHeight w:val="30" w:hRule="atLeast"/>
        </w:trPr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научный онкологический центр в городе Нур-Султан" (Этап 2 – Каркас здания нового стационара. Фундамент и каркас МГО)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6 159 155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"/>
        <w:gridCol w:w="124"/>
        <w:gridCol w:w="124"/>
        <w:gridCol w:w="124"/>
        <w:gridCol w:w="1661"/>
        <w:gridCol w:w="3381"/>
        <w:gridCol w:w="3382"/>
        <w:gridCol w:w="3380"/>
      </w:tblGrid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634 456 616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306 067 957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197 267 222</w:t>
            </w:r>
          </w:p>
        </w:tc>
      </w:tr>
    </w:tbl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"/>
        <w:gridCol w:w="124"/>
        <w:gridCol w:w="124"/>
        <w:gridCol w:w="124"/>
        <w:gridCol w:w="1661"/>
        <w:gridCol w:w="3381"/>
        <w:gridCol w:w="3381"/>
        <w:gridCol w:w="3381"/>
      </w:tblGrid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639 620 071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306 067 957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197 267 222</w:t>
            </w:r>
          </w:p>
        </w:tc>
      </w:tr>
    </w:tbl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4 "Образование":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225 "Министерство образования и науки Республики Казахстан":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099 "Обеспечение доступности качественного школьного образования":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подпрограмме 107 "Целевые трансферты на развитие областным бюджетам, бюджетам городов республиканского значения, столицы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образования":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"/>
        <w:gridCol w:w="166"/>
        <w:gridCol w:w="166"/>
        <w:gridCol w:w="166"/>
        <w:gridCol w:w="546"/>
        <w:gridCol w:w="3696"/>
        <w:gridCol w:w="3697"/>
        <w:gridCol w:w="3697"/>
      </w:tblGrid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4 328 023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1 408 119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1 639 680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3 172 231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751 597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"/>
        <w:gridCol w:w="166"/>
        <w:gridCol w:w="166"/>
        <w:gridCol w:w="166"/>
        <w:gridCol w:w="546"/>
        <w:gridCol w:w="3696"/>
        <w:gridCol w:w="3697"/>
        <w:gridCol w:w="3697"/>
      </w:tblGrid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5 040 317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1 408 119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1 639 680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5 000 765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751 597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"/>
        <w:gridCol w:w="233"/>
        <w:gridCol w:w="233"/>
        <w:gridCol w:w="233"/>
        <w:gridCol w:w="766"/>
        <w:gridCol w:w="5184"/>
        <w:gridCol w:w="5184"/>
        <w:gridCol w:w="234"/>
      </w:tblGrid>
      <w:tr>
        <w:trPr>
          <w:trHeight w:val="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2 476 275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1 104 113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"/>
        <w:gridCol w:w="233"/>
        <w:gridCol w:w="233"/>
        <w:gridCol w:w="233"/>
        <w:gridCol w:w="766"/>
        <w:gridCol w:w="5184"/>
        <w:gridCol w:w="5184"/>
        <w:gridCol w:w="234"/>
      </w:tblGrid>
      <w:tr>
        <w:trPr>
          <w:trHeight w:val="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3 208 840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1 104 113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"/>
        <w:gridCol w:w="222"/>
        <w:gridCol w:w="222"/>
        <w:gridCol w:w="222"/>
        <w:gridCol w:w="731"/>
        <w:gridCol w:w="5510"/>
        <w:gridCol w:w="4948"/>
        <w:gridCol w:w="223"/>
      </w:tblGrid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10 931 698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4 675 390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"/>
        <w:gridCol w:w="222"/>
        <w:gridCol w:w="222"/>
        <w:gridCol w:w="222"/>
        <w:gridCol w:w="731"/>
        <w:gridCol w:w="5510"/>
        <w:gridCol w:w="4948"/>
        <w:gridCol w:w="223"/>
      </w:tblGrid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11 064 776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4 675 390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344"/>
        <w:gridCol w:w="344"/>
        <w:gridCol w:w="344"/>
        <w:gridCol w:w="1711"/>
        <w:gridCol w:w="8523"/>
        <w:gridCol w:w="345"/>
        <w:gridCol w:w="345"/>
      </w:tblGrid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20 716 597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344"/>
        <w:gridCol w:w="344"/>
        <w:gridCol w:w="344"/>
        <w:gridCol w:w="1711"/>
        <w:gridCol w:w="8523"/>
        <w:gridCol w:w="345"/>
        <w:gridCol w:w="345"/>
      </w:tblGrid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17 310 126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7 "Жилищно-коммунальное хозяйство":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249 "Министерство индустрии и инфраструктурного развития Республики Казахстан":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228 "Реализация мероприятий в рамках программы жилищного строительства "Нұрлы жер":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"Целевые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инфраструктуры":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44"/>
        <w:gridCol w:w="444"/>
        <w:gridCol w:w="444"/>
        <w:gridCol w:w="1457"/>
        <w:gridCol w:w="8178"/>
        <w:gridCol w:w="444"/>
        <w:gridCol w:w="445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475 911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390"/>
        <w:gridCol w:w="390"/>
        <w:gridCol w:w="390"/>
        <w:gridCol w:w="1283"/>
        <w:gridCol w:w="8675"/>
        <w:gridCol w:w="391"/>
        <w:gridCol w:w="391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5 257 090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822"/>
        <w:gridCol w:w="9035"/>
        <w:gridCol w:w="407"/>
        <w:gridCol w:w="408"/>
      </w:tblGrid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4 874 662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4"/>
        <w:gridCol w:w="514"/>
        <w:gridCol w:w="1038"/>
        <w:gridCol w:w="8176"/>
        <w:gridCol w:w="515"/>
        <w:gridCol w:w="515"/>
      </w:tblGrid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8"/>
        <w:gridCol w:w="138"/>
        <w:gridCol w:w="138"/>
        <w:gridCol w:w="630"/>
        <w:gridCol w:w="3426"/>
        <w:gridCol w:w="3427"/>
        <w:gridCol w:w="3425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94 748 573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66 887 669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74 710 179</w:t>
            </w:r>
          </w:p>
        </w:tc>
      </w:tr>
    </w:tbl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8"/>
        <w:gridCol w:w="138"/>
        <w:gridCol w:w="138"/>
        <w:gridCol w:w="630"/>
        <w:gridCol w:w="3426"/>
        <w:gridCol w:w="3427"/>
        <w:gridCol w:w="3425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99 912 028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66 887 669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74 710 179</w:t>
            </w:r>
          </w:p>
        </w:tc>
      </w:tr>
    </w:tbl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"/>
        <w:gridCol w:w="2410"/>
        <w:gridCol w:w="251"/>
        <w:gridCol w:w="251"/>
        <w:gridCol w:w="2415"/>
        <w:gridCol w:w="6218"/>
        <w:gridCol w:w="252"/>
        <w:gridCol w:w="252"/>
      </w:tblGrid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94 748 573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"/>
        <w:gridCol w:w="2410"/>
        <w:gridCol w:w="251"/>
        <w:gridCol w:w="251"/>
        <w:gridCol w:w="2415"/>
        <w:gridCol w:w="6218"/>
        <w:gridCol w:w="252"/>
        <w:gridCol w:w="252"/>
      </w:tblGrid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99 912 028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"/>
        <w:gridCol w:w="189"/>
        <w:gridCol w:w="1811"/>
        <w:gridCol w:w="1811"/>
        <w:gridCol w:w="3249"/>
        <w:gridCol w:w="4672"/>
        <w:gridCol w:w="189"/>
        <w:gridCol w:w="190"/>
      </w:tblGrid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69 965 395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на развитие транспортной инфраструктуры</w:t>
            </w:r>
          </w:p>
          <w:bookmarkEnd w:id="110"/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69 965 395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"/>
        <w:gridCol w:w="189"/>
        <w:gridCol w:w="1811"/>
        <w:gridCol w:w="1811"/>
        <w:gridCol w:w="3249"/>
        <w:gridCol w:w="4672"/>
        <w:gridCol w:w="189"/>
        <w:gridCol w:w="190"/>
      </w:tblGrid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75 128 850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на развитие транспортной инфраструктуры</w:t>
            </w:r>
          </w:p>
          <w:bookmarkEnd w:id="114"/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75 128 850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390"/>
        <w:gridCol w:w="390"/>
        <w:gridCol w:w="390"/>
        <w:gridCol w:w="1283"/>
        <w:gridCol w:w="8675"/>
        <w:gridCol w:w="391"/>
        <w:gridCol w:w="391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5 887 362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390"/>
        <w:gridCol w:w="390"/>
        <w:gridCol w:w="390"/>
        <w:gridCol w:w="1283"/>
        <w:gridCol w:w="8675"/>
        <w:gridCol w:w="391"/>
        <w:gridCol w:w="391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8 845 369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390"/>
        <w:gridCol w:w="390"/>
        <w:gridCol w:w="390"/>
        <w:gridCol w:w="1283"/>
        <w:gridCol w:w="8675"/>
        <w:gridCol w:w="391"/>
        <w:gridCol w:w="391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2 403 232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390"/>
        <w:gridCol w:w="390"/>
        <w:gridCol w:w="390"/>
        <w:gridCol w:w="1283"/>
        <w:gridCol w:w="8675"/>
        <w:gridCol w:w="391"/>
        <w:gridCol w:w="391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4 608 680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1119"/>
        <w:gridCol w:w="116"/>
        <w:gridCol w:w="116"/>
        <w:gridCol w:w="1169"/>
        <w:gridCol w:w="2886"/>
        <w:gridCol w:w="3182"/>
        <w:gridCol w:w="3182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40 740 868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172 506 118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165 625 914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11 030 455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80 802 366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100 541 354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457 935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612 888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457 935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558 381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1119"/>
        <w:gridCol w:w="116"/>
        <w:gridCol w:w="116"/>
        <w:gridCol w:w="1169"/>
        <w:gridCol w:w="2886"/>
        <w:gridCol w:w="3182"/>
        <w:gridCol w:w="3182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28 960 323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172 506 118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165 625 914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4 413 365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80 802 366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100 541 354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612 888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558 381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"/>
        <w:gridCol w:w="203"/>
        <w:gridCol w:w="1953"/>
        <w:gridCol w:w="1953"/>
        <w:gridCol w:w="3826"/>
        <w:gridCol w:w="3754"/>
        <w:gridCol w:w="204"/>
        <w:gridCol w:w="204"/>
      </w:tblGrid>
      <w:tr>
        <w:trPr>
          <w:trHeight w:val="30" w:hRule="atLeast"/>
        </w:trPr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457 935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внедрение и развитие информационной системы "Интегрированная система налогового администрирования"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457 935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457 935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внедрение и развитие информационной системы "Интегрированная система налогового администрирования"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457 935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605"/>
        <w:gridCol w:w="1606"/>
        <w:gridCol w:w="1606"/>
        <w:gridCol w:w="2668"/>
        <w:gridCol w:w="3718"/>
        <w:gridCol w:w="168"/>
        <w:gridCol w:w="168"/>
      </w:tblGrid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6 970 057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6 970 057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6 970 057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на республиканском уровне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6 970 057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6 970 057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Национального научного онкологического центра в городе Нур-Султан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6 970 057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1692"/>
        <w:gridCol w:w="1693"/>
        <w:gridCol w:w="1693"/>
        <w:gridCol w:w="2812"/>
        <w:gridCol w:w="3253"/>
        <w:gridCol w:w="177"/>
        <w:gridCol w:w="177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810 902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810 902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810 902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на республиканском уровне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810 902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810 902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Национального научного онкологического центра в городе Нур-Султан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810 902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"/>
        <w:gridCol w:w="134"/>
        <w:gridCol w:w="134"/>
        <w:gridCol w:w="134"/>
        <w:gridCol w:w="1798"/>
        <w:gridCol w:w="3322"/>
        <w:gridCol w:w="3323"/>
        <w:gridCol w:w="3321"/>
      </w:tblGrid>
      <w:tr>
        <w:trPr>
          <w:trHeight w:val="30" w:hRule="atLeast"/>
        </w:trPr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17 810 412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10 003 752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16 784 560</w:t>
            </w:r>
          </w:p>
        </w:tc>
      </w:tr>
    </w:tbl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"/>
        <w:gridCol w:w="134"/>
        <w:gridCol w:w="134"/>
        <w:gridCol w:w="134"/>
        <w:gridCol w:w="1797"/>
        <w:gridCol w:w="3322"/>
        <w:gridCol w:w="3322"/>
        <w:gridCol w:w="3323"/>
      </w:tblGrid>
      <w:tr>
        <w:trPr>
          <w:trHeight w:val="30" w:hRule="atLeast"/>
        </w:trPr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12 646 957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10 003 752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16 784 560</w:t>
            </w:r>
          </w:p>
        </w:tc>
      </w:tr>
    </w:tbl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380"/>
        <w:gridCol w:w="1380"/>
        <w:gridCol w:w="1380"/>
        <w:gridCol w:w="3296"/>
        <w:gridCol w:w="3559"/>
        <w:gridCol w:w="144"/>
        <w:gridCol w:w="145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13 539 339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13 539 339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13 539 339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на развитие транспортной инфраструктуры</w:t>
            </w:r>
          </w:p>
          <w:bookmarkEnd w:id="153"/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13 539 339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13 539 339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от водозаборного канала "МАЭК" до паромного комплекса "Курык"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13 539 339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422"/>
        <w:gridCol w:w="1422"/>
        <w:gridCol w:w="1422"/>
        <w:gridCol w:w="3396"/>
        <w:gridCol w:w="3294"/>
        <w:gridCol w:w="148"/>
        <w:gridCol w:w="149"/>
      </w:tblGrid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8 375 884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8 375 884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8 375 884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на развитие транспортной инфраструктуры</w:t>
            </w:r>
          </w:p>
          <w:bookmarkEnd w:id="157"/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8 375 884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8 375 884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от водозаборного канала "МАЭК" до паромного комплекса "Курык"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8 375 884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444"/>
        <w:gridCol w:w="3690"/>
        <w:gridCol w:w="3690"/>
        <w:gridCol w:w="3349"/>
      </w:tblGrid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182 622 120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112 518 760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70 103 360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1 828 377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606 041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1 222 336</w:t>
            </w:r>
          </w:p>
        </w:tc>
      </w:tr>
    </w:tbl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444"/>
        <w:gridCol w:w="3690"/>
        <w:gridCol w:w="3690"/>
        <w:gridCol w:w="3349"/>
      </w:tblGrid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186 072 034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115 968 674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70 103 360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5 278 291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4 055 955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1 222 336</w:t>
            </w:r>
          </w:p>
        </w:tc>
      </w:tr>
    </w:tbl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28"/>
        <w:gridCol w:w="1126"/>
        <w:gridCol w:w="1127"/>
        <w:gridCol w:w="1128"/>
        <w:gridCol w:w="1015"/>
        <w:gridCol w:w="1015"/>
        <w:gridCol w:w="843"/>
        <w:gridCol w:w="1015"/>
        <w:gridCol w:w="1129"/>
        <w:gridCol w:w="1129"/>
        <w:gridCol w:w="1129"/>
        <w:gridCol w:w="975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49 594 720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23 594 405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12 647 244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1 968 654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5 841 515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136 992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26 000 315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12 000 315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2 657 458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974 861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516 944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1 682 597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1 930 989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467 922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359 433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1 463 067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4 705 060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1 446 736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1 190 606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3 258 324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2 020 000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1 111 324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127 000</w:t>
            </w:r>
          </w:p>
        </w:tc>
      </w:tr>
    </w:tbl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41"/>
        <w:gridCol w:w="1204"/>
        <w:gridCol w:w="1205"/>
        <w:gridCol w:w="1205"/>
        <w:gridCol w:w="1082"/>
        <w:gridCol w:w="1083"/>
        <w:gridCol w:w="898"/>
        <w:gridCol w:w="1083"/>
        <w:gridCol w:w="1205"/>
        <w:gridCol w:w="1205"/>
        <w:gridCol w:w="1207"/>
        <w:gridCol w:w="241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49 213 720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23 594 405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12 647 244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1 968 654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5 841 515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136 992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25 619 315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12 000 315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13 619 000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2 530 458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974 861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516 944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1 555 597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1 803 989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467 922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359 433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1 336 067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326 067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4 578 060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1 446 736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3 131 324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1 111 324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2 изложить в следующей редакции: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"/>
        <w:gridCol w:w="2536"/>
        <w:gridCol w:w="4902"/>
        <w:gridCol w:w="636"/>
        <w:gridCol w:w="1044"/>
        <w:gridCol w:w="1661"/>
        <w:gridCol w:w="1220"/>
      </w:tblGrid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исследований актуальных вопросов общественно-политической повестки дня и ключевых аспектов Послания Президента Республики Казахстан народу Казахстана "Рост благосостояния казахстанцев: повышение доходов и качества жизни"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9 социальных опросов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Вопросы формирования информационно-имиджевой политики на современном этапе. По результатам данного опроса будут определены ключевые архетипы имиджа, оценка эффективности каналов формирования имиджа, а также разработаны рекомендации по формированию информационно-имиджевой повестки.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Социально-политическая стратификация казахстанского общества: ценности и основные направления политических ориентаций. Результаты опроса представят дифференциацию населения по типам политических убеждений (основные группы сознания), уровень политической конкуренции, а также текущее состояние общественного контракта.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Восприятие казахстанцами основных вех национальной истории и национального кода в условиях третьей модернизации. Результаты опроса дадут представление об основных исторических паттернов в общественном сознании, о каналах передачи и преемственности ценностей, о роли национального фактора в восприятии будущего.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Год молодежи и формирование дальнейших целевых индикаторов в молодежной политике. Результаты опроса дадут представление об актуальности Года молодежи в 2019 году и на предстоящий период, о характере протекания восстановительного процесса в условиях спада численности молодежи, об особенностях восприятия своего будущего среди молодежи.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Система благотворительности и донорства в условиях Республики Казахстан. Результаты опроса позволят определить насколько соответствует система потребностям развития страны и какие меры необходимы для пробуждения социальной ответственности бизнеса.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Вопросы урбанизации в Казахстане. Результаты опроса дадут представление об особенностях городской субкультуры, сельско-городской миграции, равенства и неравенства социально-территориальных групп, а также об основных рисках.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Семейно-демографическая политика. Результаты опроса дадут представление о состоянии семейных ценностей, гендерном равенстве, активном долголетии, безопасности детского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Процесс Третьей модернизации в Казахстане. Результаты опроса дадут представление о том, как меняется общественное сознание, о синхронности и асинхронности экономических и политических приоритетов, об устойчивости занятости в условиях цифровизации, а также продемонстрируют степень восприятия населением казахстанской модели общественного развития.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Качество жизни казахстанцев и вопросы обеспечения устойчивости местных сообществ. По результатам опроса будут разработаны основные индикаторы качества жизни, определены факторы устойчивости местных сообществ и удовлетворенность жизнью</w:t>
            </w:r>
          </w:p>
          <w:bookmarkEnd w:id="17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 "Рухани жаңғыру"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сфере информации и общественного развития"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  <w:bookmarkEnd w:id="178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экспертно-аналитическому сопровождению хода имплементации и реализации комплекса мер по достижению показателей по Цели устойчивого развития №16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услуги будут выработаны рекомендации и предложения по следующим направлениям: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Имплементация индикаторов Цели устойчивого развития в стратегические документы госорганов.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Совершенствование процессов взаимоотношений государства и институтов гражданского общества по широкому спектру вопросов общественного развития.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Повышение возможностей гражданских институтов.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Формирование нетерпимого отношения к коррупции.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Повышение доверия общества к право охранительным органам и общественной активности</w:t>
            </w:r>
          </w:p>
          <w:bookmarkEnd w:id="18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 "Рухани жаңғыру"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сфере информации и общественного развития"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  <w:bookmarkEnd w:id="181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</w:tr>
    </w:tbl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10, 11 и 12 изложить в следующей редакции: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1033"/>
        <w:gridCol w:w="6832"/>
        <w:gridCol w:w="567"/>
        <w:gridCol w:w="884"/>
        <w:gridCol w:w="1107"/>
        <w:gridCol w:w="1461"/>
      </w:tblGrid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АО "Агентство "Хабар"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"Хабар", "Хабар24", "Ел арна", а также "KazakhTV"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"Агентство "Хабар"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  <w:bookmarkEnd w:id="186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15 575 034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АО "РТРК "Казахстан"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"Казахстан", "Балапан", "KazSport", "Первый канал Евразия", развлекательно - юмористический канал, областные телеканалы, "Казахское радио", радио "Шалкар", радио "Астана", радио "Classic"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"Республиканская телерадиокорпорация "Казахстан"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  <w:bookmarkEnd w:id="187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21 079 633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Национальный филиал Межгосударственной телерадиокомпании "Мир"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"Мир", "Мир 24"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филиал Межгосударственной телерадиокомпании "Мир" в Республике Казахстан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  <w:bookmarkEnd w:id="188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284 725</w:t>
            </w:r>
          </w:p>
        </w:tc>
      </w:tr>
    </w:tbl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исключить;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 и 15 изложить в следующей редакции: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946"/>
        <w:gridCol w:w="7087"/>
        <w:gridCol w:w="606"/>
        <w:gridCol w:w="866"/>
        <w:gridCol w:w="1185"/>
        <w:gridCol w:w="1165"/>
      </w:tblGrid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ТОО "Қазақ газеттері"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"Ұлан", "Дружные ребята", "Ана тілі", "Tenge monitor", "Ұйғыр айвази", журналы "Ақ желкен", "Балдырған", "Мысль", "Ақиқат", "Үркер"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"Қазақ газеттері"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  <w:bookmarkEnd w:id="193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252 332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средств массовой информации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Информационно-аналитическое и методическое сопровождение вопросов проведения государственной информационной политики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"Центр анализа и информации"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  <w:bookmarkEnd w:id="194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974 312</w:t>
            </w:r>
          </w:p>
        </w:tc>
      </w:tr>
    </w:tbl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 изложить в следующей редакции: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1128"/>
        <w:gridCol w:w="5339"/>
        <w:gridCol w:w="776"/>
        <w:gridCol w:w="1275"/>
        <w:gridCol w:w="1722"/>
        <w:gridCol w:w="1490"/>
      </w:tblGrid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этап государственной молодежной политики: системное научно-методическое обеспечение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Социологические исследования и прогнозирование, научно-методическое обеспечение институтов государственной молодежной политики, организация школы государственной молодежной политики (сертифицированное обучение и повышение квалификации специалистов, работающих с молодежью), информационно-аналитическое сопровождение государственной молодежной политики, в том числе систематическое поддержание работы собственного сайта, организационно-практические мероприятия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 "Рухани жаңғыру"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199 025</w:t>
            </w:r>
          </w:p>
        </w:tc>
      </w:tr>
    </w:tbl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29 и 30 изложить в следующей редакции: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1193"/>
        <w:gridCol w:w="5284"/>
        <w:gridCol w:w="978"/>
        <w:gridCol w:w="847"/>
        <w:gridCol w:w="1862"/>
        <w:gridCol w:w="1621"/>
      </w:tblGrid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Топографо-геодезические и картографические работы, учет, хранение материалов и данных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учет, хранение топографо-геодезических и картографических материалов и данных, создание и обновление цифровых государственных топографических карт масштабного ряда и тематических карт, мониторинг базы данных государственного каталога географических названий, составление технических проектов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картографо-геодезический фонд"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"Обеспечение топографо-геодезической и картографической продукцией и ее хранение"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Топографо-геодезические и картографические работы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Аэрокосмосъемка городов, населенных пунктов и территорий, создание и обновление цифровых государственных топографических карт и планов городов, обследование, восстановление, координирование пунктов, сертификация эталонных базисов, нивелирование I, II класса, создание сводных каталогов, геодинамические исследования, составление технических проектов, издание (печать) карт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"Казгеодезия"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"Обеспечение топографо-геодезической и картографической продукцией и ее хранение"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2 991 818</w:t>
            </w:r>
          </w:p>
        </w:tc>
      </w:tr>
    </w:tbl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35 дополнить строкой, порядковый номер 35-1, следующего содержания: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618"/>
        <w:gridCol w:w="2213"/>
        <w:gridCol w:w="806"/>
        <w:gridCol w:w="736"/>
        <w:gridCol w:w="5725"/>
        <w:gridCol w:w="1367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мобильных центров занятости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расширения охвата активными мерами содействия занятости безработных и малообеспеченных граждан, а также для обеспечения доступности к услугам центров занятости населения.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"Атамекен"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"Реализация Государственной программы развития продуктивной занятости и массового предпринимательства на 2017 – 2021 годы "Еңбек""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"Проведение текущих мероприятий в рамках реализации Государственной программы развития продуктивной занятости и массового предпринимательства на 2017 – 2021 годы "Еңбек" за счет целевого трансферта из Национального фонда Республики Казахстан"</w:t>
            </w:r>
          </w:p>
          <w:bookmarkEnd w:id="20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381 000</w:t>
            </w:r>
          </w:p>
        </w:tc>
      </w:tr>
    </w:tbl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в двухнедельный срок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постановлением.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2019 года.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2019 года № 701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226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 республиканского значения, столицы на апробирование подушевого финансирования организаций среднего образования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6"/>
        <w:gridCol w:w="1950"/>
        <w:gridCol w:w="7744"/>
      </w:tblGrid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210"/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22 562 476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482 565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361 915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362 263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741 795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243 118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 Казахстанская область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135 703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39 543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250 764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142 401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310 317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7 994 030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7 840 235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