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68c7" w14:textId="4c56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23 января 2008 года № 523 "О конкурсе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2019 года № 694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23 января 2008 года № 523 "О конкурсе по социальной ответственности бизнеса "Парыз".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дополнении в Указ Президента Республики Казахстан от 23 января 2008 года № 523 "О конкурсе но социальной ответственности бизнеса "Парыз"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"О конкурсе по социальной ответственности бизнеса "Парыз" (САПП Республики Казахстан, 2008 г., № 3, ст. 36)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конкурса по социальной ответственности бизнеса "Парыз", утвержденных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четвертой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допускаются к участию в конкурсе организации, в которых доля участия государства составляет более 50 процентов.";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конкурса";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 и 5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Организаторами конкурса являются Министерство труда и социальной защиты населения Республики Казахстан, местные исполнительные органы, Министерство экологии, геологии и природных ресурсов Республики Казахстан, Национальная палата предпринимателей Республики Казахстан и Федерация профсоюзов Республики Казахстан (далее - организаторы).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Претенденты оформляют и представляют материалы на бумажном и электронном носителях местным исполнительным органам областей, городов республиканского значения и столицы в соответствии с настоящими правилами.";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8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 1 октября ежегодно - направление местными исполнительными органами в Министерство труда и социальной защиты населения Республики Казахстан предварительных заключений областных комиссий, комиссий городов республиканского значения и столицы по социальному партнерству и регулированию социальных и трудовых отношений, заявок претендентов на участие в конкурсе в одном экземпляре;";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формирует экспертную рабочую группу для оценки заявок претендентов, в состав которой входят представители палаты предпринимателей областей, городов республиканского значения и столицы, территориальных объединений профессиональных союзов;";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4)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чествует победителей регионального этапа конкурса.";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11-3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"11-3. Областные комиссии, комиссии городов республиканского значения и столицы по социальному партнерству и регулированию социальных и трудовых отношений на основании заключений экспертных рабочих групп формируют предварительное заключение и определяют победителей регионального этапа конкурса.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направляют предварительные заключения областных комиссий, комиссий городов республиканского значения и столицы по социальному партнерству и регулированию социальных и трудовых отношений, заявки претендентов на участие в конкурсе в Министерство труда и социальной защиты населения Республики Казахстан.";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После рассмотрения предварительных заключений областных комиссий, комиссий городов республиканского значения и столицы по социальному партнерству и регулированию социальных и трудовых отношений Министерство труда и социальной защиты населения Республики Казахстан формирует итоговое заключение и представляет его с материалами претендентов на рассмотрение Комиссии.";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пункта 13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"Лучший коллективный договор".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рассматриваются коллективные договоры, значительно улучшающие и укрепляющие трудовые и социальные права работников, предусмотренные законодательством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 вклад в экологию".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значительно отличившихся в реализации природоохранных (экологических) программ, мероприятий и реализованных проектов, направленных на улучшение состояния окружающей среды, переработки и утилизации отходов.";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частью второй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конкурсе учреждается специальная премия "Лучший социальный проект года".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специальной премии рассматриваются социальные проекты, реализуемые бизнесом, способствующие занятости и (или) улучшению условий жизни социально-уязвимых и малообеспеченных слоев населения";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13-1 дополнить частью второй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"Гран-при присуждается в категориях "Субъект крупного предпринимательства" и "Субъект малого и среднего предпринимательства".";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16-1 и 16-2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Местные исполнительные органы областей, городов республиканского значения и столицы обеспечивают освещение в местных средствах массовой информации процесса проведения регионального этапа конкурса и опубликование списка претендентов, рекомендуемых для участия в республиканском этапе конкурса.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Организаторы и местные исполнительные органы областей, городов республиканского значения и столицы организуют распространение лучшего опыта социальной ответственности на примере победителей конкурса.";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Правилам проведения конкурса по социальной ответственности бизнеса "Парыз", утвержденным вышеназванным Указом, изложить в новой редакции согласно приложению к настоящему Указу;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Комиссии по присуждению званий лауреатов конкурса по социальной ответственности бизнеса "Парыз", утвержденном вышеназванным Указом: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глав 1, 2 и 3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 и права Комиссии";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Комиссии";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8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Рабочим органом Комиссии является Министерство труда и социальной защиты населения Республики Казахстан.";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8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рассмотрение предварительных заключений областных комиссий, комиссий городов республиканского значения и столицы по социальному партнерству и регулированию социальных и трудовых отношений, формирование итогового заключения и представление его и материалов претендентов на рассмотрение Комиссии;";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должностном составе Комиссии по присуждению званий лауреатов конкурса по социальной ответственности бизнеса "Парыз", утвержденном вышеназванным Указом: строку: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Казахстан"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экологии, геологии и природных ресурсов Республики Казахстан".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2020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"Парыз",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2008 года № 523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участника конкурса по социальной ответственности бизнеса "Парыз"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юридического (физического) лица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БИН/ИИН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по месту регистрации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по месту нахождения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Руководитель организации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(номер паспорта для иностранного гражданина)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Контактные телефоны (телефоны, адрес электронной почты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Документы представлены на номинацию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Лучшее социально ответственное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Лучшее предприятие в области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Лучший коллективный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вклад в экологию.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Субъект крупного, среднего, малого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Отрасль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Количество работников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Краткая характеристика о деятельности юридического (физического)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(чем занимается)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Полученные награды юридическим (физическим) лицом_______________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К заявке приложены анкета и приложения на __________________листах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Представленные материалы и показатели достоверны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