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8f69" w14:textId="20f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2019 года № 683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с баланса Министерства образования и науки Республики Казахстан в оплату акций некоммерческого акционерного общества "Атырауский университет нефти и газа имени Сафи Утебаева" следующее имущество: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квартиру общей площадью 65,3 квадратных метра, жилой площадью 35,4 квадратных метра, расположенную по адресу: Атырауская область, город Атырау, микрорайон Нурсая, дом № 65, квартира № 7;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квартиру общей площадью 54,7 квадратных метра, жилой площадью 25,1 квадратных метра, расположенную по адресу: Атырауская область, город Атырау, микрорайон Нурсая, дом № 60, квартира № 44.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Министерством образования и науки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