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b01b" w14:textId="ccbb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2019 года № 681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44,8088 гектара из земель лесного фонда коммунальных государственных учреждений "Шелекское лесное хозяйство", "Уйгурское лесное хозяйство" и "Жаркентское лесное хозяйство" государственного учреждения "Управление природных ресурсов и регулирования природопользования Алматинской области"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Алматинской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"Азиатский Газопровод" (далее – товарищество) земельных участков,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обслуживания ниток "А", "В" магистрального газопровода "Казахстан-Китай".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(по согласованию)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указанных учреждений.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2019 года № 681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0"/>
        <w:gridCol w:w="1990"/>
        <w:gridCol w:w="1719"/>
        <w:gridCol w:w="1991"/>
        <w:gridCol w:w="1720"/>
        <w:gridCol w:w="1720"/>
      </w:tblGrid>
      <w:tr>
        <w:trPr>
          <w:trHeight w:val="30" w:hRule="atLeast"/>
        </w:trPr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  <w:bookmarkEnd w:id="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  <w:bookmarkEnd w:id="7"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  <w:bookmarkEnd w:id="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прогалина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солонец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"Шелекское лесное хозяйство" государственного учреждения "Управление природных ресурсов и регулирования природопользования Алматинской области"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23,2289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22,6476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"Уйгурское лесное хозяйство" государственного учреждения "Управление природных ресурсов и регулирования природопользования Алматинской области"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0,5828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0,2947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0,4184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"Жаркентское лесное хозяйство" государственного учреждения "Управление природных ресурсов и регулирования природопользования Алматинской области"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20,284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20,284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44,8088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0,5828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22,6476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