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35a" w14:textId="9397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информационной системе маркировки и прослеживаемости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2019 года № 672. Утратило силу постановлением Правительства Республики Казахстан от 3 августа 2023 года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информационной системе маркировки и прослеживаемости товаров.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единого оператора маркировки и прослеживаемости товаров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утратили силу постановлением Правительства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672</w:t>
            </w:r>
          </w:p>
        </w:tc>
      </w:tr>
    </w:tbl>
    <w:bookmarkStart w:name="z1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информационной системе маркировки и прослеживаемости товаров</w:t>
      </w:r>
    </w:p>
    <w:bookmarkEnd w:id="5"/>
    <w:bookmarkStart w:name="z1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маркировки и прослеживаемости товаров должна соответствовать следующим требованиям:</w:t>
      </w:r>
    </w:p>
    <w:bookmarkEnd w:id="6"/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требования к информационной системе маркировки и прослеживаемости товаров: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уникальной идентификации каждой единицы товара, подлежащего маркировке средствами идентификации, путем присвоения товарам кодов маркировки. 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маркировки и прослеживаемости товаров не должна допускать повторной сериализации кода, нанесенного на товар или потребительскую упаковку, или материальный носитель, не выведенный из оборота;</w:t>
      </w:r>
    </w:p>
    <w:bookmarkEnd w:id="9"/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кода маркировки товара от несанкционированной генерации, копирования, массового воспроизведения и других методов подделки;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автоматизированного учета средств идентификации, в том числе путем смены статусов кодов маркировки (при производстве, импорте, вводе в оборот, продаже, выводе из оборота, возврате, порче, утере и др.); 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взаимосвязанного учета средств идентификации всех уровней агрегации упаковки товара (потребительская - групповая - транспортная);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надлежащего исполнения налогоплательщиками, участниками внешнеэкономической деятельной налогового и таможенного законодательства Республики Казахстан;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своевременного и в полном объеме представления в отраслевой уполномоченный государственный орган сведений для осуществления налогового и таможенного администрирования;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осуществления общественного контроля в сфере маркировки товаров и проверки подлинности средства идентификации, нанесенного на товар, посредством мобильного приложения с возможностью отправки сообщения о выявленном нарушении.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подлинности средства идентификации, нанесенного на товар, информационная система маркировки и прослеживаемости товаров должна отображать информацию о товаре, характеризующую его как минимум следующим набором сведений: торговое наименование, производитель, импортер, дата производства (если предусмотрено);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регистрации и учета всех участников оборота товаров в информационной системе маркировки и прослеживаемости товаров; 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формирование, обработка и обмен электронными сопроводительными документами между участниками оборота товаров, содержащими сведения о маркированных товаров, в целях обеспечения их прослеживаемости;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обмен данными с информационными системами участников оборота товаров посредством информационных электронных сервисов с использованием протоколов и интерфейсов электронного взаимодействия;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передачи сведений о перемещаемых маркированных товарах между государствами-членами ЕАЭС в рамках трансграничной торговли посредством интегрированной информационной системы ЕАЭС; 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интеграции с информационными системами фискальных данных Республики Казахстан в части получения сведений о реализации маркированного товара;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аналитической и статистической информации для уполномоченных государственных органов;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аналитической информации по маркированным товарам для участников оборота товаров, являющихся владельцами таких товаров;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возможности структуризации и предоставления аккумулированных данных для аналитических систем в целях дальнейшего анализа, прогнозирования и поддержки принятия решений;</w:t>
      </w:r>
    </w:p>
    <w:bookmarkEnd w:id="24"/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информационной системе маркировки и прослеживаемости товаров должна быть реализована возможность использования электронной цифровой подписи аккредитованных на территории Республики Казахстан удостоверяющих центров для их идентификации и аутентификации, а также обеспечения документооборота в информационной системе маркировки и прослеживаемости товаров;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информационной системе маркировки и прослеживаемости товаров должен быть реализован механизм автоматизированного форматно-логического контроля для проверки качества вводимых данных;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информационной системе маркировки и прослеживаемости товаров должно быть реализовано Web-приложение, предназначенное для выполнения пользовательских операций в информационной системе маркировки и прослеживаемости товаров; 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информационной системе маркировки и прослеживаемости товаров должна быть обеспечена поддержка казахского и русского языков для реализации возможности выбора пользователями языка интерфейса; 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информационной системе маркировки и прослеживаемости товаров должно быть обеспечено единство используемой участниками информационной системы маркировки и прослеживаемости товаров нормативно-справочной информации в информационной системе маркировки товаров, включая справочники, реестры и классификаторы;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время отклика информационной системы маркировки и прослеживаемости товаров при запросе сведений о товарах не должно превышать 15 секунд;</w:t>
      </w:r>
    </w:p>
    <w:bookmarkEnd w:id="30"/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информационная система маркировки и прослеживаемости товаров должна обеспечивать одновременное пользование системой не менее 1 миллиона пользователей;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маркировки и прослеживаемости товаров должна обеспечивать возможность отслеживания регистрации действий пользователей информационной системы с указанием даты, времени, IP-адреса компьютера пользователя.</w:t>
      </w:r>
    </w:p>
    <w:bookmarkEnd w:id="32"/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интеграционным взаимодействиям информационной системы маркировки и прослеживаемости товаров с государственными информационными ресурсами.</w:t>
      </w:r>
    </w:p>
    <w:bookmarkEnd w:id="33"/>
    <w:bookmarkStart w:name="z1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маркировки и прослеживаемости товаров должно быть реализовано интеграционное взаимодействие с государственными информационными ресурсами, в том числе посредством шлюза "Электронного правительства", в части первичной приемки и периодической актуализации сведений из внешних информационных систем: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предпринимателей;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удостоверяющий центр.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маркировки и прослеживаемости товаров должно быть реализовано интеграционное взаимодействие с государственными информационными ресурсами уполномоченных государственных органов, в том числе посредством шлюза "Электронного правительства", в части передачи и/или получения информации о маркированных товарах: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информационными системами Министерства финансов Республики Казахстан для получения сведений о маркированных товарах в целях налогового и таможенного администрирования;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информационными системами маркировки и прослеживаемости отраслевых уполномоченных органов по отдельным товарным группам (при необходимости).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безопасности и защите данных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