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2c3" w14:textId="621b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2019 года № 649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имущество с баланса Министерства здравоохранения Республики Казахстан в уставный капитал товарищества с ограниченной ответственностью "Национальный научный онкологический центр"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обеспечить принятие иных мер,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649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"Национальный научный онкологический центр"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284"/>
        <w:gridCol w:w="5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MPF HP/M1212 nf/printer/scaner/copier/fax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HP 8300E USDT i5-3470S 320G 2.0G 22PC Intel Core i5-3470S Монитор LL763AA HP COMPAQ LE2002x 20-In LED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19 дюймовый ЖК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HP/X20LED/20''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LJ2400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лазерный Xerox Phaser 7500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экран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PC HP/Compaq 8000 Elite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Модель: M4350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экран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плазмы (криохолодильник)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крови в ПИТ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замороженной плазмы, 18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определения группы крови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медикаментов 2-х камерный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стеклянный для лекарств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2-х 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скорой помощи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для экспресс стерилизации с вакуумной сушкой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гистологической обработки тканей закрытого типа на 420 кассет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окрашивания: гистологий, цитологий, гематологий и микробиологий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панель управления марки "ОzЕr"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газов крови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для аллергических тестов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биохимический анализатор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вакуумный компьютеризированный тканевой процессор карусельного типа с программами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кровоостанавливающий жгут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стрип-считывающее устройство анализа мочи (READER)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кислотно-щелочного баланса и электролитов крови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культуры крови и микробактерий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на стрипах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комплекс (программа Видеотест Морфологии, видеокамера цифровая)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 цифровой + комплект катетеров и микрокатетеров с программой для гемодинамики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анализа сахара в крови (глюкометр)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вакуумной 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высокочастотный для биполярной и монополярной резки и коагуляции и аргоноплазменной коагуляции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автоматической мойки рук хирурга (сенсорный)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плазмофереза и гемосорбции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распилки костей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резки овощей с 4 ножками и 2 дисками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резки ХЛЕБА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ИВЛ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ИВЛ (неонатальный)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коротковолновой 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криохирургии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низкочастотной электротерапии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определения СОЭ (скорости оседания эритроцитов)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 с внутриоперационным датчиком, принтером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Холтер.системы монитор. АД (5- носимыми регистраторами)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артроскопии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для наложения винтов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для хирургии бедренного сустава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травматологический набор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Банкетная тележка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экспресс анализатор на сухих полосках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системы медгазов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косвенного нагрева объемом 1000 литров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бактериологический (ламинарный)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хирургический набор инструментов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приставка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аппарат для абортов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гидромассажная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для интенсивной терапии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новорожденных с ростомером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до 200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электронные, аналитические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Видеосистема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Видеоцентр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стойка для гинекологии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стойка для общей хирургии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Винтовой стул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система контроля и обслуживания преостат и вакуумостат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Воздушно-тепловая завеса марки "СlisОn КilМА"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Высокоэффективный жидкостный хроматограф (ВЖХ)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Вытяжное устройство 7885.20125.11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Вытяжное устройство с фильтром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Газификатор ГХК-2/8 с установкой и наладкой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(комплект) - 1 кг, 2 кг, 3 кг, 5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ПР-Г214-90 (Итальянский орех)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Гематокритная миницентрифуга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Гематокритная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625 кВА (1650 RVA (MJB 450 MB4) + Атенатор (1650 RVA (MJB 450 MB4) + Мануальная контрольная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Гинекологический аппарат УЗИ с цветным доплером и принтером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Гинекологический диагностический набор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Гистероскопический набор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Гистотека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камера для матрацов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Дентальный рентгеноаппарат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парафиновый include.Pos.7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ДЛ-СТ 140*70/Д Стол (Миланский орех светлый)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Дуоденовидеоскоп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тележка для трупов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 крови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шприцевой насос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А-4 секционный 1303*410*483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перемещения больного с душевым матрацем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вызова со шнуром, двойная индекфекация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аппарат для заливки образцов тканей в парафин, с нагревом и охлаждением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ПатчПорт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Компактная тележка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холтеровской системы мониторирования АД (с 5-тью носимыми регистраторами)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"Рабочее место ЛОР врача"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аппаратов для анализа ПЦР в режиме электрофореза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гинекологических инструментов для осмотра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аутопсии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рабочего места ЛОР врача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необходимого хирургического инструмента для гемодиализа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хирургического инструмента для гинекологии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насосная станция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спрей для мойки 15 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спрей для мойки длиной 10 м, 9760.М1021.95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спиральный томограф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Компьютер-принтер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Конвекционная индукционная печь с духовкой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анестезиологическая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хирургическая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подачи лекарственных веществ, инфузионный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Коридорная лампа со звуком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водогрейный на жидком топливе "ErEnsAn" производства Турции, теплопроизводитель до 3,5 МВт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гемодиализа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Криостат (с устройством глубокой заморозки, независимым охлаждением образца и системой дезинфекции.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2-х секционная (кресло)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смотровая 2-х 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физиотерапии 2-х 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мойка двойная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мойка одинарная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вытяжной шкаф для реактивов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красного цвета c мобильной стойкой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компании "Tyssen Krupp"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хирургические инструменты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Люминесцентный микроскоп для определения иммунофлюоресценции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операционный стол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Манипуляционный стол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моечно-дезинфицирующая с принадлежностями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мячик - кожа, вес 1,5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Медоснащение кардиореанимационного автомобиля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Медоснащение линейного автомобиля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Медоснащение педиатрического автомобиля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Медоснащение реанимационного автомобиля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Медоснащение реанимационного автомобиля для новорожденных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Медоснащение фельдшерского автомобиля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панель управления марки "ОzЕr"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(Vortex)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(Шейкер)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AMBU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с песком (комплект) утяжелители - 0.5 кг, 1.0, 2.0, 3.0, 3.5 и 5.0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ротационный с системой переноса срезов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планетарный 40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тележка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дезмашина для эндоскопов (аппарат для автоматической обработки эндоскопов AER)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раковина для казанов и кастрюлей с решеткой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Моечный аппарат  NEPTunE 4-49 "Nifisk-AITO" (с нагревом до 140 град С на дизтопливе, расход 4,4 л/ч,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рефлексный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Моющая дезинфицирующая машина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Мячики для гимнастики (комплект)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гинекологических хирургических инструментов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ампутации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дренажа с/м жидкости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кесарева сечения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лапаротомии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легочной хирургии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нейрохирургии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непрямой офтальмоскопии (непрямой офтальмоскоп)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грудной полости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черепе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сосудистой хирургии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грыж и аппендикса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желчного пузыря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ЖКТ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мочевого пузыря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почек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хирургии прямой кишки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экстренной трахеотомии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ларингоскопов с набором клинков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скорой помощи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операций на коленном суставе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родов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экстренной перевязки сосудов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Навесная медицинская хирургическая консоль PENDANT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"Гидрофор" с баком 750 л + комплектующие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ГНОМ 10-10 220Вт.с поплавком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33 м3/час ТР 65-150/4 А-F-A-BAQE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57 м3/час ТР 65-410/25 А-F-A-BAQE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2-х кадровый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снятия гипсовых повязок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головной части кровати 1600 мм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ССТV, МАSТЕR СLОСК центр часофикации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электрообогреваемое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Ожоговая кровать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с моторизированным зумом на напольном штативе для ЛОР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стол с разделенной ножной секцией, аксессуары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Оповещатель звуковой и речевой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Оповещатель звуковой и речевой - 50 шт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Парафинонагревательная ванна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набор инструментов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рабочая поверхность с полками, 7911.14070.15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рабочая станция + держатель монитора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поднос, 7897.12030.05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рабочий стол, из нержавеющей стали, на четырех колесах (две из которых с тормозным механизмом)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рентгеновский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для введения обезболивающих веществ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цифровой 3/6 канальный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струйный с 8-ю насадками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мойки тележек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одноступенчатая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тазами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одноканальная Допплеровская система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с цветным доплером и ч/б принтером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цветной прикроватный монитор в комплекте с принадлежностями (с кардиопрограммой)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Потолочные динамики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упаковки методом термосварки непрерывное действие, встроенный принтер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инактивации сыворотки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билирубина новорожденных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гемокультуры крови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в комплекте (с модулем определения анестезирующих газов)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Пристенный лабораторный стол с надставкой С-7+ Н-4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Пристенный лабораторный стол С-3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Пристенный лабораторный стол С-7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Пристенный лабораторный стол С-9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установка AHU-1 марки "Clinic On KilMA"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установка AHU-23 стоимость, монтаж и пусконаладочные работы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установка EF-1 марки "Clinic On KilMA"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установка EF-29,30/ стоимость, монтаж и пусконаладочные работы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установка EF-43 марки "Clinic On KilMA"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Проктологический набор диагностический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матрац с полиуретановым покрытием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врача-офтальмолога с столом, стулом для врача, креслом пациента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освещения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Реанимационная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Реанимационная система для односекционной койки 1800 мм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для экспресс стерилизации с вакуумной сушкой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Реанимационная консоль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Рентгено-аппарат с "С" дугой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Риноларингофиброскоп с источником света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складной для 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операционный с сателлитом, потолочная модель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потолочный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для осмотра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для осмотра (потолочный)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передвижной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измерения центрального венозного давления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очистки воды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очистки воды аналитического качества (10 л/час)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ультразвуковой очистки инструментов, с нагревателем S 180Н, с регулировкой температуры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цифровой рентгенографии с имеджером сухой печати с запасом кассет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штрих-кода двумерный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(автоматический с программным управлением)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мебель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Спирометрическая диагностическая система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4-полочный разборочный из нержавеющей стали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из нержавеющей стали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медицинский паровой с принадлежностями, объем камеры 570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ножей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1300*70/100*74/105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140*70/100*74/105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1650*80*74/105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220*70*74/105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260*70/100*74/105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370*70*74/105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390*70*74/105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400*70*74/105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440*70*74/105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480*70*74/105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500*70/100*74/105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578*80*74/105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630*80*74/105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760*70/100*74/105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900*70*74/105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для осмотра и обследования, гинекологический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для осмотра и перевязок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пневмогидравлический с разделенной ножной секцией (для гинекологии)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микроскоп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для морга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специализированный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Суховытяжная кушетка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Суховытяжной аппарат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машина, автоматизированная, с микропроцессорным пультом, мощностью 450 л/час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 для физиотерапии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для инструментов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сухо-воздушный (V 80 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 на основе магнитного резонансного томографа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Торакальный вакуумный аспиратор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 с выдвижным столиком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Уретро-ренофиброскоп с источником света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лазер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отсос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крови в ПИТ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медикаментов 2-х камерный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морга на 6 мест с подъемной тележкой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лабораторный витринный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вакуумная станция 2х200 м3/час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наблюдения за пациентами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сжатого воздуха 2х151 м3/час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Центрифуга, скорость 100-3000 об./мин.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Цистофиброскоп с источником света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Цитоцентрифуга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рентгеновская система (графия и скопия)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реаниматолога (комплект экстренной помощи в комплекте)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Чиллер /1000 квт/ и стоимость пусконаладки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 3-х 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стеклянный для лекарств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внутренних вливаний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пила для грудины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для костей черепа и травматологии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Электроизоляционная панель в операционных марки Информ 10 кВА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12-ти канальный в комплекте (велоэргометр стресс-система)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цифровой 3/6 канальный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 цифровой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Электрофоретическая система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система для ЛОР обследований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 цифровой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подачи лекарственных веществ, инфузионный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2-секционная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2-х кадровый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Пристенный лабораторный стол С-7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моечная машина мощность 1000 тар/час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Deep Freezer (вертикальный)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склад горизонтальный для мясных изделий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пожарные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разные и пусконаладка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полка, 7897.19030.30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ОУ2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марки "СlisОn КilМА"/2850 квт/ и пусконаладка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сбора данных MC3100-RL2S01E00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на 4,5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Тестомесильный аппарат мощностью 30 кг/круг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ТМ-1600/10 трехфазный масляный 1600 кВА с ячейками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"колесо" для разработки плечевого сустава, тип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беговая дорожка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ходьбы степпер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 параллельными перилами для ходьбы (брусья)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1- дверный гастрономический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2-дверный гастрономический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2-х дверный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3-дверный гастрономический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Норд модель DX-244010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склад горизонтальный для молочных изделий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склад горизонтальный для мусора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склад горизонтальный для мясных изделий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склад горизонтальный для овощей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склад горизонтальный для рыбных продуктов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 гладильная машина, автоматизированная, с микропроцессорным пультом, мощностью 550х1800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электронные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 массой 300 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конвекционная печь с духовкой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Электрожаровня индукционная со встроенным шкафом 7856.80908.02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Электроварочный котел объем 80л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Электроварочный котел/казан/сковорода объем 100л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Электрогриль со встроенным шкафом 7864.40908.01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статическая 7864.80908.17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4-х конфорочная с духовкой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Электростойка с буфетом для подачи горячих блюд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Электротостер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двойная с рабочей поверхностью, 7864.80753.14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парное канапе тканевое покрытие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парное канапе диван тканевое покрытие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парные пластиковые стулья для зала ожидания на металлических ножках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парное канапе диван тканевое покрытие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парные пластиковые стулья для зала ожидания на металлических ножках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парные стулья для посетителей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парные стулья тканевое покрытие для ожидания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4-угольная раковина для мойки рук (холодный-горячий с пультом)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KX TS 2388 CAB (black)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 80х 50х43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GERMES SP-J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арт.630 слоновая кость (Флорида)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кожаное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начальника с подлокотниками (VЕGА SЕRISI), Adyton,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персонала - кожаное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подлокотниками с тканевым покрытием (высокая спинка)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тканевым покрытием (деревянное с обшивкой из бежевого заменителя кожи)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тканевым покрытием для секретаря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тканевым покрытием, 15 435,00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черное офисное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Чинция Люкс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шкаф с двумя огнетушителями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сервисная, 7897.12030.02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Прилавок-стойка для обслуживания горячих блюд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мраморная поверхность с буфетом, 7911.19080.22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ПВХ поверхность для резки мяса, 7911.07070.91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для подготовки рыбы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нижняя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2 полками, 7911.14070.14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буфетом и полками, 7911.19070.13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буфетом, 7911.14070.12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моечной двойной раковиной без полок, 7754.147С5.27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моечной раковиной с одной мойкой с одним сливом 7758.077С4.01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ПВХ покрытием и буфетом 7911.19070.51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подносом для духовки, 7876.12395.22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полками, 7911.14070.08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 ситом, 7911.14070.19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со встроенными полками, 7911.190.70.28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со стеллажом, 7911.12070.04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230х100х 75 меламиновое покрытие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огнестойкий AIKO 702 1207*590*593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тележка 120 мм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тележка 2/1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тележка 2/1, 17 рядов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тележка 3 полки, 0913.00508.01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тележка с емкостью 120 мм, 7959.87579.50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казанов и посуды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подачи грязной посуды в посудомоечную машину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Стойка-конвейер для подачи горячих блюд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аутопсии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совещания 240х120х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сотрудников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20518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90х 90х74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(АRINNА SЕRISI) 140х 80х 74:Н, Adyton,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100х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1400*750*720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140х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160х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180х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тумбой 140х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тумбой 160х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тумбой 180х 80х 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 левый с приставной тумбой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конференц-зала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пластиковый без подлокотников на металлических ножках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тканевое покрытие на металлических ножках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мусора, 0893.04040.01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мучных и сахарных изделий объем 100 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переноса пластиковых изделий, емкостью 280 л., на четырех полноповоротных колесах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переноса пластмассовых изделий, емкостью 500 л., на четырех полноповоротных колесах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Тележка-вешалка, на четырех полноповоротных колесах (две с тормозными механизмами), с полкой для чист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Панасоник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42х56х58 (на колесиках с тремя задвижками)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410*560*590 с замком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ПР-ТММ45*52 Итальянский орех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45х 45х180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 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 90 (тумба открытая)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40х200 (закрытый)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40х200 (открытый шкаф с полками)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80х 40х200, Adyton,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90х 60х180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140х60х180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200*40*160 со стеклянными дверями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5 секций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аварийный распределительный марки "Озер"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200х 50х160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45х45х180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80х 40х 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сотрудникам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пожарный (Т)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пожарный (Т) + противопожарный ящик + оборудование пожарное + огнетушитель ОУ40 + кран пожарный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ПР-ШК214*90СБ/П Итальянский орех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 аварийный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 Марки "Озер"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Шкаф-стеллажи из нерж.стали для чистого белья, 3-х полочная, шкафного типа, размер: 50Х100Х185 см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распределительный телефонии марки "Озер"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распределительный телефонный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пожарные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(АRINNА SЕRISI) 140х 80х 74:Н, Adyton, Турция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45х 45х180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Полотенцесушитель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топлива 3х50 м3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Решетка-жироуловитель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UPC APS/BE700G-RS/Back/евророзеткаSchuko/700 VA/405W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UPS ТИП 1 GALLEON X9 3K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УВЧ-терапии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щеток питания/Блок щеток передачи данных для компьютерного спирального томографа SE (КТ)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к МРТ Magnetom магнитно-резонансного томографа Magnetom C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реконструкции изображений для компьютерного спирального томографа (КТ)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(с автоподачей)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HP 2011 X 20-LN LED LCD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W2072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ОП-5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Board D100 для цифрового рентген аппарата R200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Canon I-Sensys LBP3310 A4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НР PRO 3400 Series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Модель: M4350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НР ProDesk400G2/MT/Corei7-4790 3.6 GHz/8Gb/1000Gb/DVD+RW/GeForce GT630 2Gb/без ОС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Holter в комплекте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напольный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роторная по уходу за полами COMAC CM 43 F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Поломоечная машина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сухой и влажной уборки TMB WET P 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КВ1180*1075-2р-43 т-2. 5-43к, s-150. d-42, левый (AHU-17)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КВ1200*1150-2р-46т-2. 0-46к, s-180. d-54, правый (AHU-06)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КВ1300*1275-2р-51т-2. 0-51к, s-180. d-54, правый (AHU-10)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КВ1380*1275-2р-51т-2. 0-51к, s-180. d-35, правый (AHU-15)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КВ1500*1400-2р-56m-2. 5-56к, s-180. d-54, левый (AHU-03)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 Pentax FG-29V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(Ф. Алси)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Тип 1 С ИБП в комплекте (BIMASH)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CANON I-SENSYS LBP3310 A4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шкаф 2-дверн. Металлические на рельсах 215*60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шкаф на роликах 215*105*65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80х40х193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роликах (коричневый драп)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с 4 пластиковыми полками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200*150*75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из ПВХ на металлических ножках 120*70*75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Респект стандарт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специальный 1-140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металлической решеткой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пластиковый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Стул, штабелируемый Изо люкс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двумя дверями 160*40*40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деревянным корпусом и створками 80х40х160 см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