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2e10" w14:textId="dc6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Алматинской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2019 года № 648.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8 декабря 1993 года "Об административно-территориальном устройстве Республики Казахстан" и предложениями местных представительных и исполнительных органов Алматинской и Жамбылской областей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Алматинской и Жамбылской областей путем включения части земель Жамбылского района Алматинской области в границы Кордайского района Жамбылской области общей площадью 1091,78 гектара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Алматинской и Жамбылской областей принять необходимые меры по реализации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648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Алматинской области, включаемых в границы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633"/>
        <w:gridCol w:w="3419"/>
        <w:gridCol w:w="2304"/>
        <w:gridCol w:w="1067"/>
        <w:gridCol w:w="2306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землепользователей/земельного массива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"Гвардейская районная эксплуатационная часть" Министерства обороны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1050,3079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1050,3079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институт проблем биологической безопасности" Комитета науки Министерства образования и науки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институт проблем биологической безопасности" Комитета науки Министерства образования и науки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институт проблем биологической безопасности" Комитета науки Министерства образования и науки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Акмарал Кондыбаевна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Акмарал Кондыбаевна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Акмарал Кондыбаевна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Акмарал Кондыбаевна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массив (земли бывшего военного совхоза "Алматинский")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1091,78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