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07fc" w14:textId="e6c0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июня 2019 года № 362 "Об определении лиц, у которых будут приобретаться работы и услуги в рамках строительства города Туркестана"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2019 года № 644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 Закона Республики Казахстан от 4 декабря 2015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2019 года № 362 "Об определении лиц, у которых будут приобретаться работы и услуги в рамках строительства города Туркестана" следующее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"Лица, у которых будут приобретаться работы и услуги в рамках строительства города Туркестана", утвержденное указанным постановлением, дополнить строкой, порядковый номер 108, следующего содержания: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846"/>
        <w:gridCol w:w="504"/>
        <w:gridCol w:w="4700"/>
        <w:gridCol w:w="3277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(ПСД) по благоустройству территории музея-заповедника "Азрет Султан" и его реализация 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проектно-изыскательные работы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"ENVICON-A"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(ЭНВИКОН-А)</w:t>
            </w:r>
          </w:p>
          <w:bookmarkEnd w:id="3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071240002454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"Тұран құрылыс-1"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180240019409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“Bazis Construction”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