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a747" w14:textId="a6fa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объемах трансфертов общего характера между республиканским и областными бюджетами, бюджетами городов республиканского значения, столицы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2019 года № 642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"Об объемах трансфертов общего характера между республиканским и областными бюджетами, бюджетами городов республиканского значения, столицы на 2020 - 2022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объемах трансфертов общего характера между республиканским и областными бюджетами, бюджетами городов республиканского значения, столицы на 2020 - 2022 годы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объемы трансфертов общего характера между республиканским и областными бюджетами, бюджетами городов республиканского значения, столицы в абсолютном выражении на трехлетний период 2020 - 2022 годов с разбивкой по годам.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Объемы бюджетных изъятий, передаваемых из областных бюджетов и бюджетов города республиканского значения, столицы в республиканский бюджет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областных бюджетов и бюджетов города республиканского значения, столицы в республиканский бюджет на 2020 год в сумме 441 108 003 тысячи тенге, в том числе: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- 195 766 938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- 8 579 601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- 193 606 960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- 43 154 504 тысячи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областных бюджетов и бюджетов города республиканского значения, столицы в республиканский бюджет на 2021 год в сумме 462 869 694 тысячи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- 202 003 664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- 10 139 719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- 209 485 975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- 41 240 336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бюджетов города республиканского значения, столицы в республиканский бюджет на 2022 год в сумме 494 392 844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- 212 245 928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- 12 232 995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- 227 869 276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- 42 044 645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Объемы бюджетных субвенций, передаваемых из республиканского бюджета в областные бюджеты, бюджет города республиканского значения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республиканского бюджета в областные бюджеты, бюджет города республиканского значения на 2020 год в сумме 2 173 570 813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- 147 071 113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- 109 967 646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- 204 028 318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- 217 793 172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- 201 502 402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- 77 108 461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- 141 652 391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- 178 586 042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- 140 553 802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- 72 018 231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- 145 075 184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- 387 761 792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- 150 452 259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бюджет города республиканского значения на 2021 год в сумме 2 279 702 744 тысячи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- 168 773 074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- 117 206 265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- 205 418 174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- 228 942 447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- 210 462 676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- 84 519 356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- 138 121 428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- 186 970 633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- 141 371 390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- 76 484 628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- 149 146 622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- 410 690 022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- 161 596 029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бюджет города республиканского значения на 2022 год в сумме 2 380 893 836 тысяч тенге, в том числе: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- 176 141 573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- 124 392 688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- 207 380 850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- 237 990 955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-221 732 225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- 91 853 332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- 137 630 727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- 200 974 002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- 144 227 556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- 79 151 909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- 155 057 961 тысяча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- 433 516 303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Шымкента- 170 843 755 тысяч тенге.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3.Объемы расходов, предусматриваемые в местных бюджетах Учесть в расходах местных бюджетов минимальные объемы бюджетных средств по направлению, указанному в приложении к настоящему Закону.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Порядок введения в действие настоящего Закона Настоящий Закон вводится в действие с 1 января 2020 года и действует до 31 декабря 2022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объемах 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 между 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областными бюджетами, 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2020 - 2022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2019 года №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строительство, реконструкцию и сейсмоусиление объектов среднего образования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861"/>
        <w:gridCol w:w="3418"/>
        <w:gridCol w:w="3418"/>
        <w:gridCol w:w="3628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 и городов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 год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год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87115 872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95 733 806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103 998 889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3 125 529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3 407 616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3 953 382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2 728 521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2 960 601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14 000 856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15 374 381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16 765 337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3 182 433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3 458 229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3 716 876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3 390 106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3 684 067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3 918 846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3 980 109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6 320 877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6 815 441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1 684 843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1 795 513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3 162 113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3 433 507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3 693 731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2 620 354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2 892 281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3 142 980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1 869 901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1 791 805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1 882 613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3 775 913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4 292 333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4 893 663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1 758 106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1 920 810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2 063 313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1 132 730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1 203 740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15 547 161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17 031 298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18 449 511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8 645 287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9 436 484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10 295 957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9 129 614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10 479 288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11 821 891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6 157 435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6 483 056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