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a6bf" w14:textId="817a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2019 года № 632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 с баланса государственного учреждения "Министерство информации и общественного развития Республики Казахстан" в уставный капитал товарищества с ограниченной ответственностью "Управляющая компания "Қазмедиа орталығы"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 № 632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"Управляющая компания "Қазмедиа орталығы"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9124"/>
        <w:gridCol w:w="681"/>
        <w:gridCol w:w="1438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системы хранения данных: жесткий диск для системы хранения данных Harmonic MediaGrid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системы хранения данных: ленточный накопитель (стример) LTO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Лентопротяжный механизм LTO 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специального назначения для работы совместно с телекоммуникационным оборудованием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нелинейного видеомонтажа Adobe Premiere Pro CC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Пассивный линейный сплиттер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Усилитель-пассивный микрофонный сплиттер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направленная широкополосная антенна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сигнала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эфирного вещания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Сдвоенный приемник (приемник)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сторонняя гарнитура закрытого типа с аудиокабелем, микрофоном для связи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частей моделей камеры 4В/С (кабель (соединительный) управления модели 4В/С, напряжение 12В)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в горизонтальном направлении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питания 8 pin (адаптерный кабель 8 pin/12pin, напряжение 12В)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 340мм-тип "гусиная шея" для панелей серии 4000 и V-series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служебной связи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частей моделей камеры 4В/С (кабель (соединительный) управления модели 4В/С, напряжение 12В)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в горизонтальном направлении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питания 8 pin (адаптерный кабель 8 pin/12pin, напряжение 12В)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сторонняя гарнитура закрытого типа с аудиокабелем, микрофоном для связи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виртуального управления CLEAR COM, предназначено для пользователей систем Eclipse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для обеспечения высокого качества голосовой связи между одной или нескольких услуг через IP - инфраструктур в служебной связи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Eclipse Median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нужд связи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конфигурации Eclips HX (EHX)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