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bd8e" w14:textId="cabb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об обмене информацией в электронном виде между государствами – участниками СНГ для осуществления налогового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2019 года № 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информацией в электронном виде между государствами – участниками СНГ для осуществления налогового администрирования, совершенный в Астане 2 ноября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 626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об обмене информацией в электронном виде между государствами – участниками СНГ для осуществления налогового администрирования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Соглашения между государствами - 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 от 4 июня 1999 года (далее - Соглашение), далее именуемые Сторонами,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определяя формы сотрудничества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международных договоров об избежании двойного налогообложения и предотвращении уклонения от уплаты налогов на доходы и капитал (имущество), о взаимной административной помощи по налоговым делам, участниками которых являются государства – участники настоящего Протокола, и нормами законодательства государств – участников настоящего Протокола,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усилении контроля за соблюдением налогового законодательства, своевременностью и полнотой поступления налогов в бюджеты государств – участников настоящего Протокола и стремясь с этой целью оказывать друг другу содействие,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 – участников настоящего Протокола, на которые в соответствии с национальным законодательством возложены функции по обеспечению контроля за соблюдением налогового законодательства, поступлением налогов и сборов и по организации борьбы с нарушениями в этой сфере (далее – компетентные органы), в целях обеспечения надлежащего исполнения налогового законодательства обмениваются информацией: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отдельных видах доходов юридических лиц и о юридических лицах в соответствии с требованиями к составу и структуре этой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отдельных видах доходов физических лиц и о юридических и физических лицах в соответствии с требованиями к составу и структуре этой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отдельных видах имущества и его собственниках (владельцах) в соответствии с требованиями к составу и структуре этой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компетентными органами государств – участников настоящего Протокола в электронном виде по открытым каналам связи с применением средства криптографической защиты информации "Криптон-Анкад", обеспечивающего безопасность информационного обмена, либо иного средства, согласованного на двусторонней основе.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информации осуществляется в виде файлов, сформированных в соответствии с форматами представления информации, определенной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– участников настоящего Протокола самостоятельно разрабатывают программное обеспечение, предназначенное для формирования и обработки информации.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компетентным органом в соответствии с настоящим Протоколом, является конфиденциальной и может быть использована в целях обеспечения контроля за соблюдением налогового законодательства государств – участников настоящего Протокола (в том числе контроля полноты уплаты налоговых платежей в бюджеты государств – участников СНГ), принудительного взыскания, административного и судебного разбирательства.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целях информация может быть использована только с письменного согласия компетентного органа, предоставившего эту информацию.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обеспечивают надлежащую защиту передаваемой информации, доступ к которой и распространение которой ограничены в соответствии с законодательством государств – участников настоящего Протокола.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– участников настоящего Протокола определяют и согласовывают форматы представления указанной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 информации, а также порядок ее передачи по каналам связи путем утверждения на заседании Координационного совета руководителей налоговых служб государств – участников СНГ с дальнейшим размещением на сайте Исполнительного комитета СНГ.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между компетентными органами государств – участников настоящего Протокола осуществляется ежегодно по итогам отчетного года (начиная с предоставления информации за отчетный год, в котором настоящий Протокол вступает в силу), а также по итогам уточнения ранее представленной информации за предыдущие годы в соответствии со сроками,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быть внесены изменения, являющиеся его неотъемлемой частью, которые оформляются соответствующим протоколом.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Протокола,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по дипломатическим каналам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открыт для присоединения к нему государств – участников Соглашения путем передачи депозитарию документа о присоединении.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– участника Соглашения настоящий Протокол вступает в силу по истечении 30 дней с даты получения депозитарием документа о присоединении.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на неопределенный срок.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Протокола,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настоящего Протокола.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 ноября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4"/>
        <w:gridCol w:w="8078"/>
        <w:gridCol w:w="665"/>
        <w:gridCol w:w="289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  <w:bookmarkEnd w:id="4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  <w:bookmarkEnd w:id="41"/>
        </w:tc>
      </w:tr>
      <w:tr>
        <w:trPr>
          <w:trHeight w:val="30" w:hRule="atLeast"/>
        </w:trPr>
        <w:tc>
          <w:tcPr>
            <w:tcW w:w="6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Мамедов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Медведев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оговоркой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  <w:bookmarkEnd w:id="4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  <w:bookmarkEnd w:id="43"/>
        </w:tc>
      </w:tr>
      <w:tr>
        <w:trPr>
          <w:trHeight w:val="30" w:hRule="atLeast"/>
        </w:trPr>
        <w:tc>
          <w:tcPr>
            <w:tcW w:w="6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И.о. Первого вице-премьер-министра
</w:t>
            </w:r>
          </w:p>
        </w:tc>
        <w:tc>
          <w:tcPr>
            <w:tcW w:w="66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Мирзоян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К. Расулзода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особым мнением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  <w:bookmarkEnd w:id="4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  <w:bookmarkEnd w:id="45"/>
        </w:tc>
      </w:tr>
      <w:tr>
        <w:trPr>
          <w:trHeight w:val="30" w:hRule="atLeast"/>
        </w:trPr>
        <w:tc>
          <w:tcPr>
            <w:tcW w:w="6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4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  <w:bookmarkEnd w:id="47"/>
        </w:tc>
      </w:tr>
      <w:tr>
        <w:trPr>
          <w:trHeight w:val="30" w:hRule="atLeast"/>
        </w:trPr>
        <w:tc>
          <w:tcPr>
            <w:tcW w:w="6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Сагинтаев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Арипов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  <w:bookmarkEnd w:id="4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  <w:bookmarkEnd w:id="49"/>
        </w:tc>
      </w:tr>
      <w:tr>
        <w:trPr>
          <w:trHeight w:val="30" w:hRule="atLeast"/>
        </w:trPr>
        <w:tc>
          <w:tcPr>
            <w:tcW w:w="6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Абылгазиев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</w:t>
            </w:r>
          </w:p>
          <w:bookmarkEnd w:id="5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между государствами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СНГ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от 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года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составу и структуре информации об отдельных видах доходов юридических лиц и о юридических лицах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определяют состав и структуру информации об отдельных видах доходов юридических лиц государств – участников Протокола об обмене информацией в электронном виде между государствами – участниками СНГ для осуществления налогового администрирования от 2 ноября 2018 года (далее – Протокол), получаемых юридическими лицами одного государства – участника Протокола на территории другого государства – участника Протокола (далее – государства – участники обмена), и сроки обмена такой информацией между компетентными органами государств – участников обмена.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Предмет обмена, состав и структура информации об отдельных видах доходов юридических лиц государств – участников обмена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Компетентные органы государств – участников обмена обмениваются информацией о следующих видах доходов юридических лиц государств – участников обмена: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доходы юридического лица одного государства – участника обмена, облагаемые налогом у источника выплаты в другом государстве – участнике обмена: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по долговым обязательствам;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роялти, в том числе доходы от использования и (или) предоставления права использования объектов интеллектуальной собственности;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ценных бумаг, кроме акций;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акций, долей, паев;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движимого и недвижимого имущества;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доходы;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доходы юридического лица одного государства – участника обмена, получаемые от деятельности через постоянное представительство (учреждение) в другом государстве – участнике обмена.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Компетентный орган одного государства – участника обмена (далее – предоставляющее сведения государство – участник обмена) обменивается с компетентными органами других государств – участников обмена (далее – получающее сведения государство – участник обмена) сведениями: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 юридических лицах предоставляющего сведения государства – участника обмена, в уставном фонде (капитале) которых имеется вклад (доля) юридических лиц – инвесторов получающего сведения государства – участника обмена;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лицах предоставляющего сведения государства – участника обмена, начисливших (выплативших) юридическому лицу получающего сведения государства – участника обмена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Требований;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постоянных представительствах (учреждениях) юридического лица, осуществляющих деятельность в предоставляющем сведения государстве – участнике обмена, начисливших (выплативших) юридическому лицу получающего сведения государства – участника обмена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Требований;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постоянных представительствах (учреждениях) юридического лица получающего сведения государства – участника обмена, получающих доходы от деятельности в предоставляющем сведения государстве – участнике обмена;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юридических лицах – инвесторах получающего сведения государства – участника обмена, которые осуществили вклад в уставный фонд (капитал) (приобрели долю в уставном фонде (капитале)) юридического лица предоставляющего сведения государства – участника обмена;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лицах получающего сведения государства – участника обмена, которым начислены (выплачены)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Требований;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лицах получающего сведения государства – участника обмена, которым постоянные представительства (учреждения) иностранных организаций, осуществляющих деятельность в предоставляющем сведения государстве – участнике обмена, начислили (выплатили)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Требований;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лицах получающего сведения государства – участника обмена, которые получили доход от деятельности на территории предоставляющего сведения государства – участника обмена через постоянное представительство (учреждение).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Компетентные органы государств – участников обмена при обмене сведениями о доходах обеспечивают предоставление в том числе следующей информации: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Требований: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(при наличии в информационных ресурсах);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 либо постоянного представительства (учреждения);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 (для постоянного представительства (учреждения) – код (номер), присвоенный в государстве – участнике обмена, в котором осуществляет деятельность данное постоянное представительство (учреждение));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 (для постоянного представительства (учреждения) – в государстве – участнике обмена, в котором осуществляет деятельность данное постоянное представительство (учреждение));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уставного фонда (капитала) юридического лица, в котором имеется вклад (доля) юридических лиц – инвесторов другого государства – участника обмена;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Требований: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(при наличии в информационных ресурсах);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 в государстве – участнике обмена, в котором зарегистрировано юридическое лицо (при наличии в информационных ресурсах);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 в государстве – участнике обмена, в котором зарегистрировано юридическое лицо (при наличии в информационных ресурсах);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вклада юридического лица – инвестора в уставный фонд (капитал) юридического лица и (или) доли участия юридического лица – инвестора в уставном фонде (капитале) юридического лица;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 доходах юридического лица одного государства – участника обмена, облагаемых налогом у источника выплаты в другом государстве – участнике обмена: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дохода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Требований: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начисленного (выплаченного) дохода;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(месяц, квартал) начисления (выплаты) доходов;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примененная ставка налога на доход (прибыль);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 на доход (прибыль) и дата (месяц, квартал) его удержания (перечисления в бюджет);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 доходах юридического лица одного государства – участника обмена, получаемых от деятельности через постоянное представительство (учреждение) в другом государстве – участнике обмена: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дохода или выручки;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налогооблагаемого дохода (прибыли);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примененная ставка налога на доход (прибыль);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налога на доход (прибыль);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чистого дохода (при наличии в информационных ресурсах);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 на чистый доход по ставке согласно законодательству государства – участника обмена (при наличии в информационных ресурсах);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налога на чистый доход согласно законодательству государства – участника обмена (при наличии в информационных ресурсах);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 на чистый доход по ставке, предусмотренной международным договором об избежании двойного налогообложения, заключенным между государствами – участниками обмена (при наличии в информационных ресурсах);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налога на чистый доход согласно международному договору об избежании двойного налогообложения, заключенному между государствами – участниками обмена (при наличии в информационных ресурсах).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Формат представления информации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Информация об отдельных видах доходов юридических лиц государств – участников обмена представляется по утвержденному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формату, размещенному на сайте Исполнительного комитета СНГ.</w:t>
      </w:r>
    </w:p>
    <w:bookmarkEnd w:id="105"/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Сроки обмена информацией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Обмен информацией об отдельных видах доходов юридических лиц государств – участников обмена осуществляется компетентными органами государств – участников обмена не позднее 1 августа года, следующего за отчетным.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Компетентные органы государств – участников обмена в течение 10 рабочих дней с даты получения информации подтверждают ее получение уведомлением о получении сведений, используемых при обмене информацией в электронном виде в соответствии с форматом, размещенным на сайте Исполнительного комитета СНГ.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между государствами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СНГ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от 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года</w:t>
            </w:r>
          </w:p>
        </w:tc>
      </w:tr>
    </w:tbl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составу и структуре информации об отдельных видах доходов физических лиц и о юридических и физических лицах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Требования определяют состав и структуру информации об отдельных видах доходов, выплаченных физическим лицам – гражданам и (или) налоговым резидентам одного государства – участника Протокола об обмене информацией в электронном виде между государствами – участниками СНГ для осуществления налогового администрирования от 2 ноября 2018 года (далее – Протокол) на территории другого государства – участника Протокола (далее – государства – участники обмена), и сроки обмена такой информацией между компетентными органами государств – участников обмена.</w:t>
      </w:r>
    </w:p>
    <w:bookmarkEnd w:id="111"/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Предмет обмена, состав и структура информации об отдельных видах доходов физических лиц государств – участников обмена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Компетентные органы государств – участников обмена обмениваются информацией о следующих видах доходов физических лиц государств – участников обмена: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работы по найму;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договорам гражданско-правового характера;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дивиденды;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роялти, в том числе доходы от использования и (или) предоставления права использования объектов интеллектуальной собственности (при наличии в информационных ресурсах);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операций с ценными бумагами (от отчуждения ценных бумаг); 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долей в уставном фонде (капитале) юридического лица;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недвижимого имущества (при наличии в информационных ресурсах);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доходы.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Компетентные органы государств – участников обмена при обмене сведениями об отдельных видах доходов физических лиц обеспечивают предоставление, в том числе следующей информации: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отношении юридических лиц и физических лиц государств – участников обмена, начисливших (выплативших) физическим лицам – гражданам и (или) налоговым резидентам одного государства – участника обмена на территории другого государства – участника обмена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 (при наличии в информационных ресурсах);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 в государстве – участнике обмена, в котором зарегистрировано юридическое лицо;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лиц, в том числе зарегистрированных в качестве индивидуальных предпринимателей: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(отчество – при наличии в информационных ресурсах);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 (при наличии в информационных ресурсах);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жительства (места пребывания);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отношении физических лиц – получателей доходов,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(отчество – при наличии в информационных ресурсах);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(при наличии в информационных ресурсах);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налогоплательщика, присвоенный ему в государстве – участнике обмена, гражданином и (или) налоговым резидентом которого является физическое лицо (при наличии в информационных ресурсах);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(вид документа, серия (при наличии), номер и дата выдачи);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(места пребывания) в государстве – участнике обмена, гражданином и (или) налоговым резидентом которого является физическое лицо;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отношении доходов физического лица: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дохода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начисленного (выплаченного) дохода за отчетный год (месяц или квартал);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налога, уплаченного (удержанного) за отчетный год (месяц, квартал – при наличии в информационных ресурсах).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Формат представления информации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Информация об отдельных видах доходов физических лиц государств – участников обмена представляется по утвержденному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формату, размещенному на сайте Исполнительного комитета СНГ.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Сроки обмена информацией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Обмен информацией об отдельных видах доходов, выплаченных физическим лицам – гражданам и (или) налоговым резидентам одного государства – участника обмена на территории другого государства – участника обмена осуществляется компетентными органами государств – участников обмена не позднее 1 августа года, следующего за отчетным.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Компетентные органы государств – участников обмена в течение 10 рабочих дней со дня получения информации подтверждают ее получение уведомлением о получении сведений, используемых при обмене информацией в электронном виде в соответствии с форматом, размещенным на сайте Исполнительного комитета СНГ.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между государствами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СНГ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от 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года</w:t>
            </w:r>
          </w:p>
        </w:tc>
      </w:tr>
    </w:tbl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составу и структуре информации об отдельных видах имущества и его собственниках (владельцах)</w:t>
      </w:r>
    </w:p>
    <w:bookmarkEnd w:id="148"/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Требования определяют состав и структуру информации об отдельных видах имущества, зарегистрированного (находящегося) на территории одного государства – участника Протокола об обмене информацией в электронном виде между государствами – участниками СНГ для осуществления налогового администрирования от 2 ноября 2018 года (далее – Протокол), права собственности (владения) на которые принадлежат юридическим лицам или гражданам другого государства – участника Протокола (далее – государства – участники обмена), и сроки обмена такой информацией между компетентными органами государств – участников обмена.</w:t>
      </w:r>
    </w:p>
    <w:bookmarkEnd w:id="150"/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Предмет обмена, состав и структура информации об отдельных видах имущества зарегистрированного (находящегося) на территории государства – участника обмена, и его собственниках (владельцах)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Компетентные органы государств – участников обмена обмениваются информацией: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отдельных видах имущества, зарегистрированного (находящегося) на территории одного государства – участника обмена, и его собственниках (владельцах), являющихся юридическими лицами или гражданами других государств – участников обмена;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адресе места жительства (места пребывания) гражданина одного государства – участника обмена – собственника (владельца) имущества, зарегистрированного (находящегося) на территории другого государства – участника обмена.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Компетентные органы государств – участников обмена обмениваются следующими сведениями: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 имуществе: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имущества (транспортное средство (при наличии в информационных ресурсах), недвижимое имущество);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(модель) транспортного средства (при наличии в информационных ресурсах);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транспортного средства (при наличии в информационных ресурсах);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на учет (регистрации) собственником (владельцем) транспортного средства;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учета (прекращения регистрации) собственником (владельцем) транспортного средства;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недвижимого имущества;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(возникновения) права собственности (владения) на недвижимое имущество;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 регистрации права собственности (владения) на недвижимое имущество.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указанных сведений включается информация об имуществе находящемся в собственности (владении) в отчетном году;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 гражданах государств – участников обмена – собственниках (владельцах) имущества: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(отчество – при наличии в информационных ресурсах);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(при наличии в информационных ресурсах);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налогоплательщика, присвоенный гражданину одного государства – участника обмена в государстве – участнике обмена, на территории которого находится имущество (при наличии в информационных ресурсах);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(вид документа, серия (при наличии), номер и дата выдачи) (при наличии в информационных ресурсах);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запроса на получение сведений о месте жительства (месте пребывания) гражданина другого государства – участника обмена;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юридических лицах государств – участников обмена – собственниках (владельцах) имущества: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(при наличии в информационных ресурсах);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налогоплательщика, присвоенный юридическому лицу одного государства – участника обмена в государстве – участнике обмена, на территории которого находится имущество (при наличии в информационных ресурсах);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налогоплательщика, присвоенный юридическому лицу в государстве – участнике обмена, в котором зарегистрировано это юридическое лицо, и (или) юридический адрес (место нахождения) в государстве – участнике обмена по месту регистрации в качестве юридического лица;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налоговой базы по налогу на имущество, с которой уплачен налог на имущество за отчетный период (при наличии в информационных ресурсах);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начисленного и (или) уплаченного налога на имущество, зарегистрированное (находящееся) в одном государстве – участнике обмена и принадлежащее юридическому лицу другого государства – участника обмена, за отчетный год (при наличии в информационных ресурсах).</w:t>
      </w:r>
    </w:p>
    <w:bookmarkEnd w:id="178"/>
    <w:bookmarkStart w:name="z19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Форматы представления информации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об отдельных видах имущества, зарегистрированного (находящегося) на территории одного государства – участника обмена, и его собственниках (владельцах), являющихся юридическими лицами другого государства – участника обмена, представляется по утвержденному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формату, размещенному на сайте Исполнительного комитета СНГ.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Информация об отдельных видах имущества, зарегистрированного (находящегося) на территории одного государства – участника обмена, и его собственниках (владельцах), являющихся гражданами другого государства – участника обмена, представляется по утвержденному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формату, размещенному на сайте Исполнительного комитета СНГ.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Информация об адресе места жительства (места пребывания) гражданина одного государства – участника обмена – собственника (владельца) имущества, зарегистрированного (находящегося) на территории другого государства – участника обмена, представляется по утвержденному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формату, размещенному на сайте Исполнительного комитета СНГ.</w:t>
      </w:r>
    </w:p>
    <w:bookmarkEnd w:id="182"/>
    <w:bookmarkStart w:name="z19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Используемые справочники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При обмене информацией компетентными органами используется справочник видов недвижимого имущества и транспортных средств, права на которые зарегистрированы на граждан государств – участников обмена, в соответствии с размещенным на сайте Исполнительного комитета СНГ описанием.</w:t>
      </w:r>
    </w:p>
    <w:bookmarkEnd w:id="184"/>
    <w:bookmarkStart w:name="z19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Сроки обмена информацией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Обмен информацией об отдельных видах имущества, зарегистрированного (находящегося) на территории одного государства – участника обмена, и его собственниках (владельцах), являющихся юридическими лицами другого государства – участника обмена, осуществляется не позднее 1 августа года, следующего за отчетным.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Обмен информацией об отдельных видах имущества, зарегистрированного (находящегося) на территории одного государства – участника обмена, и его собственниках (владельцах), являющихся гражданами других государств – участников обмена, осуществляется не позднее 15 июня года, следующего за отчетным.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признака запроса в информации, представленной в соответствии с пунктом 5 настоящих Требований, сведения об адресе места жительства (места пребывания) гражданина одного государства – участника обмена – собственника (владельца) имущества, зарегистрированного (находящегося) на территории другого государства – участника обмена, направляются в ответ компетентному органу этого другого государства – участника обмена не позднее 1 августа года, следующего за отчетным.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определения адреса гражданина государства – участника обмена – собственника (владельца) имущества сообщается об отсутствии сведений об адресе.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Компетентные органы государств – участников обмена в течение 10 рабочих дней со дня получения информации подтверждают ее получение уведомлением о получении сведений, используемых при обмене информацией в электронном виде в соответствии с форматом, размещенным на сайте Исполнительного комитета СНГ.</w:t>
      </w:r>
    </w:p>
    <w:bookmarkEnd w:id="190"/>
    <w:bookmarkStart w:name="z2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Азербайджанской Республики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настоящего Протокола Азербайджанская Республика будет руководствоваться национальным законодательством и административной практикой.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из прав, обязанностей и положений, изложенных в Протоколе, не будут применяться Азербайджанской Республикой в отношении Республики Армения, а также к деятельности, осуществляемой на оккупированных территориях Азербайджанской Республики, до их освобождения Республикой Армения и полного устранения последствий агрессии.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ОСОБОЕ МНЕНИЕ Республики Армения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представлением Азербайджанской Республикой Особого мнения к Протоколу об обмене информацией в электронном виде между государствами – участниками СНГ для осуществления налогового администрирования от 2 ноября 2018 года никакие из прав, обязанностей и положений указанного Протокола не будут применяться Республикой Армения в отношении Азербайджанской Республики до урегулирования нагорно-карабахского конфликта, являющегося результатом применения Азербайджанской Республикой политики этнических чисток в отношении народа Нагорного Карабаха и развязывания военной агрессии против Нагорно-Карабахской Республики.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Первого вице-премьер-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Республики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Мирзоян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