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2edb" w14:textId="3462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января 2017 года № 1 "О некоторых вопросах реализации Соглашения между Правительством Республики Казахстан и Всемирной организацией здравоохранения об открытии Географически удаленного офиса Всемирной организации здравоохранения по первичной медико-санитарной помощи в городе Алматы, Республика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2019 года № 623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января 2017 года № 1 "О некоторых вопросах реализации Соглашения между Правительством Республики Казахстан и Всемирной организацией здравоохранения об открытии Географически удаленного офиса Всемирной организации здравоохранения по первичной медико-санитарной помощи в городе Алматы, Республика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Актаеву Лязат Мейрашевну – вице-министра здравоохранения Республики Казахстан ответственной за взаимодействия, связанные с административными и финансовыми аспектами, по которым Правительство Республики Казахстан несет обязательства в рамках Соглашения.".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