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8c81" w14:textId="7ad8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единой информационной системы обязательного технического осмотра механических транспортных средств и прицепов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2019 года № 621. Утратило силу постановлением Правительства Республики Казахстан от 15 декабря 2023 года № 1128.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15.12.2023 </w:t>
      </w:r>
      <w:r>
        <w:rPr>
          <w:rFonts w:ascii="Times New Roman"/>
          <w:b w:val="false"/>
          <w:i w:val="false"/>
          <w:color w:val="ff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17 апреля 2014 года "О дорожном движении"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"Национальные информационные технологии" оператором единой информационной системы обязательного технического осмотра механических транспортных средств и прицепов к ним.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