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18c3" w14:textId="05e1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сентября 2018 года № 562 "Об утверждении Комплексного плана социально-экономического развития Северо-Казахстанской области на 2018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2019 года № 615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2018 года № 562 "Об утверждении Комплексного плана социально-экономического развития Северо-Казахстанской области на 2018 – 2021 годы"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Северо-Казахстанской области на 2018-2021 годы,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"Занятость и социальная защита. Строительство 2 142 домов для переселенцев даст возможность принять из трудоизбыточных регионов республики около 10 тысяч человек, что позволит улучшить ситуацию на рынке труда, сохранить сеть образовательных школ на селе.".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