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035b" w14:textId="6150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мер, направленных на снижение рисков легализации (отмывания) доходов и финансирования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2019 года № 602.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меры</w:t>
      </w:r>
      <w:r>
        <w:rPr>
          <w:rFonts w:ascii="Times New Roman"/>
          <w:b w:val="false"/>
          <w:i w:val="false"/>
          <w:color w:val="000000"/>
          <w:sz w:val="28"/>
        </w:rPr>
        <w:t>, направленные на снижение рисков легализации (отмывания) доходов и финансирования терроризма.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602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Меры, направленные на снижение рисков легализации (отмывания) доходов и финансирования терроризма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Меры с изменениями, внесенными постановлениями Правительства РК от 26.02.2021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0"/>
        <w:gridCol w:w="1272"/>
        <w:gridCol w:w="1270"/>
        <w:gridCol w:w="2055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мероприятий в отношении организаторов игорного бизнеса за соблюдением законодательства Республики Казахстан об игорном бизнесе, в том числе требований Закона о ПОД/ФТ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мероприятия, протоколы МКС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МФ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риск-ориентированного подхода для проведения эффективного контроля в сфере ПОД/ФТ в игорном бизнесе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разъяснительных работ по вопросам надлежащего исполнения организаторами игорного бизнеса Закона о ПОД/ФТ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мероприятия, протоколы МКС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МФ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типологий, схем и способов легализации (отмывания) преступных доходов и финансирования терроризма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типологии и схемы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2021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заинтересованные государственные органы, общественные организации (по согласованию) и субъекты финансового мониторинга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 международными организациями и участниками ПОД/ФТ методического пособия или рекомендаций, связанных с актуальными тенденциями в сфере ПОД/ФТ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пособие, рекомендации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2021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международные организации и участники ПОД/ФТ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приказ Министра финансов Республики Казахстан от 4 декабря 2015 года № 613 "Об утверждении Правил выплаты средств физическому лицу, включенному в перечень организаций и лиц, связанных с финансированием терроризма и экстремизма, для обеспечения своей жизнедеятельности", направленных на защиту социальных прав лиц, включенных в перечень организаций и лиц, связанных с финансированием терроризма и экстремизма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ГП (по согласованию), КНБ (по согласованию), АПК (по согласованию), МВД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по осуществлению контрольных функций уполномоченных органов в сфере бухгалтерского учета и аудита, с учетом особенностей применения риск-ориентированного подхода в сфере контроля в области ПОД/ФТ в отношении бухгалтерских организаций и профессиональных бухгалтеров, осуществляющих предпринимательскую деятельность в сфере бухгалтерского учета и аудиторских организаций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требований о представлении небанковскими обменными пунктами, профессиональными участниками рынка ценных бумаг, микрофинансовыми и платежными организациями отчета (1 раз в полугодие) о выполнении требований, касающихся применения мер в целях ПОД/ФТ, государственному органу, осуществляющему контроль за исполнением данными субъектами законодательства по ПОД/ФТ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МФ, АФК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противодействию правонарушений в сфере ПОД/ФТ со стороны некоммерческих организаций совместно с уполномоченным органом по финансовому мониторингу, а также со специальными и правоохранительными органами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КНБ (по согласованию), МВД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финансового мониторинга некоммерческих организаций с высоким уровнем риска ОД/ФТ, с целью выявления подозрительных операций, для дальнейшей сверки физических и юридических лиц, причастных к ОД/ФТ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Генерального прокурора Республики Казахстан от 24 апреля 2019 года № 29 "Об утверждении формы отчета № 1-М "О зарегистрированных уголовных правонарушениях" и Инструкции по его формированию" в части отражения сведения о сумме доходов, полученных в результате совершения предикатных преступлений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КНБ (по согласованию), АПК (по согласованию), АФМ, МВД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руководства (рекомендации) для следователей по проведению экономических расследований, включая случаи возбуждения дел по отмыванию доходов, с описанием "стандартных оперативных действий"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 АФМ, КНБ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механизма взаимодействия уполномоченного органа по финансовому мониторингу, ПО, СГО для эффективного использования возможностей финансового мониторинга при расследовании преступлений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ГП (по согласованию), КНБ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контрольных функций государственных органов за соблюдением законодательства о ПОД/ФТ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ОАРК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компонента, отвечающего за автоматическое направление уведомления о начале/прекращении деятельности в соответствии с пунктом 3 статьи 3 Закона о ПОД/ФТ, в информационной системе Е-лицензирование при прохождении процедуры регистрации в качестве индивидуального предпринимателя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документ, модификация систем по приему уведомлений и регистрации в качестве индивидуального предпринимателя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АФМ, МНЭ, МЦРИАП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заинтересованными государственными органами риск-ориентированного подхода при проведении контроля за СФМ в сфере ПОД/ФТ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(постановление Правления)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5"/>
        <w:gridCol w:w="722"/>
        <w:gridCol w:w="10383"/>
      </w:tblGrid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орган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ОД/ФТ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отмывание доходов/финансирование терроризма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ПОД/ФТ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отмыванию доходов/финансированию терроризма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о ПОД/ФТ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"Ассоциация финансистов Казахстана"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правоохранительный орган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СФМ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финансового мониторинга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ОАРК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"Объединенная ассоциация риэлторов Казахстана"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противодействию коррупции (Антикоррупционная служба) 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