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27c" w14:textId="8cf6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2019 года № 598. Утратило силу постановлением Правительства Республики Казахстан от 17 июля 2023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 (САПП Республики Казахстан, 2012 г., № 74, ст. 1074)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организаций, осуществляющих закупочные и товарные интервенции,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