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b2fe" w14:textId="537b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 газоснабжении комплекса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2019 года № 584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Российской Федерации о газоснабжении комплекса "Байконур".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между Правительством Республики Казахстан и Правительством Российской Федерации о газоснабжении комплекса "Байконур"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Российской Федерации о газоснабжении комплекса "Байконур", совершенное в Москве 3 апреля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