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fce" w14:textId="dda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2019 года № 583.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 и 30,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5072"/>
        <w:gridCol w:w="2034"/>
        <w:gridCol w:w="519"/>
        <w:gridCol w:w="519"/>
        <w:gridCol w:w="519"/>
        <w:gridCol w:w="1497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противодействия коррупции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О.А.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государственной службы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"АДГСПК – Агентство Республики Казахстан по делам государственной службы и противодействию коррупции"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 – Агентство Республики Казахстан по делам государственной службы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