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c90e" w14:textId="800c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574. Утратило силу постановлением Правительства Республики Казахстан от 24 ноября 2021 года № 835.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утратило силу постановлением Правительства РК от 24.11.2021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2017 года № 232 "Об утверждении Правил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(САПП Республики Казахстан, 2017 г., № 16, ст. 113).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574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и определяют порядок распределения и (или)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ТОО "Карагандаликвидшахт").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Возмещению подлежит утраченный пострадавшим работником заработок (доход), который он имел либо определенно мог иметь, а также расходы, вызванные повреждением здоровья (на приобретение лекарств, медицинского обследования, реабилитацию,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случае смерти работника,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ущерба (вреда) и возврата средств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Суммы возмещения ущерба (вреда), причиненного жизни и здоровью работников ликвидированных шахт, переданных ТОО "Карагандаликвидшахт", согласно настоящим Правилам подлежат возмещению за счет республиканского бюджета.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трудоспособности, а при отсутствии ее - общей трудоспособности.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Суммы возмещения ущерба (вреда), выплачиваемые ТОО "Карагандаликвидшахт" работникам ликвидированных шахт, ежегодно увеличиваются пропорционально среднему значению прогнозируемого уровня инфляции по должностям и профессиям,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организациям, находящимся на территории Карагандинской области, независимо от вида деятельности, занимающимся добычей каменного угля подземным способом,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Начисление и выплата сумм возмещения ущерба (вреда) производятся ТОО "Карагандаликвидшахт".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Министерство индустрии и инфраструктурного развития Республики Казахстан ежемесячно до 7 числа осуществляет финансирование ТОО "Карагандаликвидшахт" согласно утвержденному плану финансирования на соответствующий год.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ТОО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Пересылка сумм возмещения ущерба (вреда) в другие государства Содружеств Независимых Государств производится по местожительству работников, имеющих право на возмещение ущерба (вреда).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ТОО "Карагандаликвидшахт", отделениями банков, почты определяются договорами на оказание услуг.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выделенным средствам ТОО "Карагандаликвидшахт" ежемесячно представляет в Министерство индустрии и инфраструктурного развития Республики Казахстан отчет за предыдущий месяц до 20 числа следующего месяца.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Работники ликвидированных шахт, получающие возмещение ущерба (вреда), представляют в ТОО "Карагандаликвидшахт":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проживающие в пределах Республики Казахстан - один раз в квартал (не позднее 5 числа первого месяца квартала) сведения о фактическом месте проживания;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проживающие за пределами Республики Казахстан - один раз в квартал (не позднее 10 числа первого месяца квартала) нотариально засвидетельствованную копию документа, удостоверяющего личность, а также один раз в месяц (не позднее 5 числа месяца) сведения о фактическом месте проживания.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Возврат неиспользованных бюджетных средств осуществляется в соответствии с бюджетным законодательством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порядку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и профессий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 и профессий в соответствии с классификатором занятий Государственного классификатора Республики Казахстан 01-2005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 и профессий из актов о несчастных случаях на производстве и актов расследования профотравления и профзаболевания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(в промышленности)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 помощник начальника участка, старший механик, начальник погрузки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Горнорабочие и рабочие других профессий по добыче полезных ископаемых подземным и открытым способами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поверхности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подземный, подземный такелажник, машинист подземных установок, доставщик крепежного материала в шахту, горнорабочий по ремонту горных выработок, мотористка, плитовой, путевой рабочий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забоя, навалоотбойщик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подземный, монтажник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Зольщица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горновыемочных машин, комбайнер, машинист угольного комбайна, помощник комбайнера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бурового станка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 (подземный)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Штукатур-маляр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Электрослесарь-подземный, дежурный слесарь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и по ремонту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Электрослесарь, электрик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Электрослесарь-автоматчик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мастер, раздатчик ВМ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обогатителя угля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Мастер-взрывник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нормированию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хронометражист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порядку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шахт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"АрселлорМиттал Темиртау"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Шахтинская.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Имени Ленина.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Тентекская.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Саранская.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Абайская.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Имени Кузембаева.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Имени Костенко.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предприятий угольной промышленности "ГЕФЕСТ"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Западная.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"Батыр".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"Рапид".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товарищества с ограниченной ответственностью "Корпорация Казахмыс" – шахтопроходческий трест имени Г.О. Омарова.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