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1961" w14:textId="0e9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 средств защиты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сертификата средств защиты сведений, составляющих государственные секреты (для служебного пользования).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2000 года № 1561 "Об утверждении Правил выдачи сертификата соответствия технических средств защиты сведений, составляющих государственные секреты";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