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14f3" w14:textId="eee1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"Строительство пассажирского терминала в аэропорту города Шымкент" отнести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