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53995" w14:textId="42539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июля 2019 года № 554.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дополнения, которые вносятся в некоторые решения Правительства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июля 2019 года № 554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 которые вносятся в некоторые решения Правительства Республики Казахстан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1999 года № 405 "О видах государственной собственности на государственные пакеты акций и государственные доли участия в организациях" (САПП Республики Казахстан, 1999 г., № 13, ст. 124):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акционерных обществ и хозяйственных товариществ, государственные пакеты акций и доли участия которых остаются в республиканской собственности, утвержденном указанным постановлением: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"г. Нур-Султан":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21-141, исключить.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органам, утвержденном указанным постановлением: 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"Министерству информации и общественного развития Республики Казахстан" дополнить строками, порядковые номера 375-9-3 и 375-9-4, следующего содержания: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"375-9-3. Некоммерческое акционерное общество "Фонд Отандастар" 50 %;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375-9-4. Некоммерческое акционерное общество "Центр поддержки гражданских инициатив".";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"Комитету по делам религий Министерства информации и общественного развития Республики Казахстан":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375-11, исключить;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подразделе "Комитету по делам гражданского общества Министерства информации и общественного развития Республики Казахстан":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375-12, исключить. 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Утратил силу постановлением Правительства РК от 04.10.2023 </w:t>
      </w:r>
      <w:r>
        <w:rPr>
          <w:rFonts w:ascii="Times New Roman"/>
          <w:b w:val="false"/>
          <w:i w:val="false"/>
          <w:color w:val="000000"/>
          <w:sz w:val="28"/>
        </w:rPr>
        <w:t>№ 866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