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b79e" w14:textId="0a0b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2019 года № 552.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(Общая часть),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благосостояния", постановлениями Правительства Республики Казахстан от 15 июля 2009 года № 1070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перечней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"Фонд национального благосостояния "Самрук-Қазына" на праве собственности или доверительного управления, акции которых отчуждаются или передаются в доверительное управление по решению Правительства Республики Казахстан и решение о ликвидации, реорганизации которых принимается Правительством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28 сентября 2011 года № 1103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приобретения государством прав на имущество по договору дарения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"Фонд национального благосостояния "Самрук-Қазына" совершить сделки по отчуждению стратегических объектов 100 (сто) процентов пакета акций акционерного общества "Международный аэропорт Атырау" в количестве 786978 (семьсот восемьдесят шесть тысяч девятьсот семьдесят восемь) штук, 100 (сто) процентов пакета акций акционерного общества "Международный аэропорт Актобе" в количестве 3084959 (три миллиона восемьдесят четыре тысячи девятьсот пятьдесят девять) штук, 100 (сто) процентов пакета акций акционерного общества "Аэропорт Павлодар" в количестве 28311 (двадцать восемь тысяч триста одиннадцать) штук в государственную собственность на безвозмездной основе.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Осуществить отчуждение путем безвозмездной передачи (дарения) в установленном порядке в государственную собственность принадлежащих акционерному обществу "Фонд национального благосостояния "Самрук-Қазына" 100 (сто) процентов пакета акций акционерного общества "Международный аэропорт Актобе" в количестве 3084959 (три миллиона восемьдесят четыре тысячи девятьсот пятьдесят девять) штук, 100 (сто) процентов пакета акций акционерного общества "Аэропорт Павлодар" в количестве 28311 (двадцать восемь тысяч триста одиннадцать) штук по договору дарения.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акиматами Павлодарской, Актюбинской и Атырауской областей в установленном законодательством порядке принять необходимые меры, вытекающие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552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собственности, утвержденный указанным постановлением: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"Актюбинская область" дополнить строкой, порядковый номер 346-7,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"346-7. АО "Международный аэропорт Актобе";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"Атырауская область" дополнить строкой, порядковый номер 384-6,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"384-6. АО "Международный аэропорт Атырау";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"Павлодарская область" дополнить строкой, порядковый номер 967-19,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"967-19. АО "Аэропорт Павлодар".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2009 года № 1070 "Об утверждении перечней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"Фонд национального благосостояния "Самрук-Қазына" на праве собственности или доверительного управления, акции которых отчуждаются или передаются в доверительное управление по решению Правительства Республики Казахстан и решение о ликвидации, реорганизации которых принимается Правительством Республики Казахстан":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"Фонд национального благосостояния "Самрук-Қазына" на праве собственности или доверительного управления, акции которых отчуждаются или передаются в доверительное управление по решению Правительства Республики Казахстан, утвержденном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8, 9, исключить;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"Фонд национального благосостояния "Самрук-Казына" на праве собственности или доверительного управления, решение о ликвидации, реорганизации которых принимается Правительством Республики Казахстан, утвержденном указанным постановлением: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8, 9, исключить.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