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9a1" w14:textId="07b2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2019 года № 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"Казахстанский центр индустрии и экспорта" в акционерное общество "Казахстанский центр индустрии и экспорта "QazIndustry".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21-117,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"21-117. АО "Казахстанский центр индустрии и экспорта "QazIndustry".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386,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"386. Акционерное общество "Казахстанский центр индустрии и экспорта "QazIndustry".".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"Казахстанский центр индустрии и экспорта" (по согласованию)"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"Казахстанский центр индустрии и экспорта "QazIndustry" (по согласованию)".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1092 "Об утверждении Концепции формирования перспективных национальных кластеров Республики Казахстан до 2020 года":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перспективных национальных кластеров Республики Казахстан до 2020 года, утвержденной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общие подходы формирования перспективных национальных кластеров":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поддержка кластерных инициатив":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поддержка перспективных НИОКР для кластеров через выделение инновационных грантов на коммерциализацию технологий акционерным обществом "Казахстанский центр индустрии и экспорта "QazIndustry" и Фондом науки, софинансирование крупными предприятиями-участниками кластеров;".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– 2019 годы":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– 2019 годы, утвержденном указанным постановлением: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задачи 1. "Завершение создания эффективной базовой индустрии за счет модернизации предприятий в традиционных секторах" аббревиатуру и слова "АО "КЦИЭ" (по согласованию)" заменить аббревиатурой и словами "АО "КЦИЭ "QazIndustry" (по согласованию)";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15, 19, 34, 35, 36, 37, 38, 86, 87, аббревиатуру и слова "АО "КЦИЭ" (по согласованию)" заменить аббревиатурой и словами "АО "КЦИЭ "QazIndustry" (по согласованию)";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24, аббревиатуру и слова "АО "НК "KAZAKH INVEST" (по согласованию)" заменить аббревиатурой и словами "АО "КЦИЭ "QazIndustry" (по согласованию)";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53, 54, аббревиатуру и слова "АО "КЦИЭ" (по согласованию)" заменить аббревиатурой и словами "АО "КЦИЭ "QazIndustry" (по согласованию)";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55, 59, 60, 61, 62, аббревиатуру и слова "АО "КЦИЭ" (по согласованию)" заменить аббревиатурой и словами "АО "КЦИЭ "QazIndustry" (по согласованию)";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 и 2, задачи 4. "Создание предпосылок для появления критической массы инновационно-активного бизнеса" аббревиатуру и слова "АО "КЦИЭ" (по согласованию)" заменить аббревиатурой и словами "АО "КЦИЭ "QazIndustry" (по согласованию)";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80, 85, аббревиатуру и слова "АО "КЦИЭ" (по согласованию)" заменить аббревиатурой и словами "АО "КЦИЭ "QazIndustry" (по согласованию)";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"КЦИЭ – Казахстанский центр индустрии и экспорта"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"КЦИЭ "QazIndustry" – Казахстанский центр индустрии и экспорта "QazIndustry".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15.07.2022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17.05.2022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469 "О некоторых вопросах акционерного общества "Казахстанский центр индустрии и экспорта":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акционерного общества "Казахстанский центр индустрии и экспорта "QazIndustry";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"Казахстанский центр индустрии и экспорта "QazIndustry" Единым координационным центром по специальным экономическим и индустриальным зонам в Республике Казахстан.".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