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c7b" w14:textId="25c7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Ремпублики Казахстан от 26 июля 2019 года № 540.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6523"/>
        <w:gridCol w:w="592"/>
        <w:gridCol w:w="592"/>
        <w:gridCol w:w="592"/>
        <w:gridCol w:w="592"/>
        <w:gridCol w:w="1705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лотерей и лотерейной деятельности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23-2,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5058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культуры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