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fdc2" w14:textId="e17f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2019 года № 531.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 (САПП Республики Казахстан, 2012 г., № 75-76, ст. 1126)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отчетности, необходимой государственным органам, на интернет-ресурсе Фонда национального благосостояния,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Фонд принимает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правовые, организационные и технические (программно-технические) меры защиты электронных информационных ресурсов ограниченного доступа, размещенных на интернет-ресурсе Фонда.";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 размещения отчетности, необходимой государственным органам, на интернет-ресурсе Фонда национального благосостояния,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отчетности, необходимой государственным органам, размещаемой на интернет-ресурсе Фонда национального благосостояния,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периодичность размещения отчетности, необходимой государственным органам, на интернет-ресурсе Фонда национального благосостояния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размещения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Государственный орган, имеющий доступ к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заимствований и график погашения (структура гарантий)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финансовой устойчивости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истечению 80 календарных дней с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денежных средств Национального фонда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социальным показателям дочерних организаций, имеющих статус национальных компаний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числа третьего месяца,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инвестиционных проектах Фонда в рамках ГПИИР, Государственной программы инфраструктурного развития "Нұрлы жол", а также выносимых на рассмотрение Совета директоров Фонда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к 10 числу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МИИР,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по отрасли связи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 числа месяца, следующего за отчетным периодом, и в сроки, указанные в форме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МЦРИАП,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освоению бюджетных инвестиций и кредитов Фонда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IT-специалистам группы Фонда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числа второго месяца,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МЦРИАП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группы Фонда согласно Методике классификации юридических лиц, акции (доли участия) которых прямо или косвенно принадлежат Фонду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30 апреля,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Фонда, утвержденный Советом директоров Фонда, и отчет по его исполнению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утверждения Плана развития и рассмотрения отчета Советом директоров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причинах остатка на контрольном счете наличности Фонда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10 марта, следующего за отчҰтным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передаче в конкурентную среду объектов Фонда, предусмотренных в постановлении Правительства Республики Казахстан от 30 декабря 2015 года № 1141 "О некоторых вопросах приватизации на 2016 – 2020 годы"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Фонда о начисленных прочих распределениях в пользу акционера по корпоративному центру Фонда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начисленных дивидендах на государственный пакет акций Фонда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марта,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КПМ, МНЭ, МФ, ГП (по согласованию), АПК (по согласованию), СК (по согласованию)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Счетный комитет по контролю за исполнением республиканского бюджета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– Акционерное общество "Фонд национального благосостояния "Самрук-Қазына"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ГПИИР – Государственная программа индустриально-инновационного развития Республики Казахстан на 2015 – 2019 годы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отчетности, необходимой государственным органам, размещаемой на интернет-ресурсе Фонда национального благосостояния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заимствований и график погашения (Структура гарантий)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дочерней организации (корпоративного центра):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Период, за который составляется отчетность: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Последующие столбцы не заполняются для гарантий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(Гарант)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 (Бенефициар по гарантии)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(Гарантируемый инструмент)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заимствования (Объект гарантии; цель привлечения гарантируемого заимствования)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CRDTR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заимствования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заимствования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 внутри группы "Самрук-Казына"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за компании группы "Самрук-Казына"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за иные компании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заимствования (Договор гарантии)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займа (Условия гарантии)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REFDT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LNCCY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LNAMNT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CONDS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 (Срок гарантируемого займа)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 по займу (Вид обеспечения по гарантии)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периода доступности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срок в днях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DTPMT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NDAYS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CLTRL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(далее -ОД) 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Y0DBT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3QPRL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20ХХ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4QPRL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4QINT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Y1DBT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Y1INT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20XX+5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Y3DBT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Y3PRL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финансовой устойчивости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 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20ХХ+5 (прогноз)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Долг/EBITDA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процентных платежей (EBITDA/процентные расходы)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Долг/Собственный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освоению денежных средств Национального фонда Республики Казахстан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(целевое назначение)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(предусмотрено)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(перечислено)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фонду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Неосвоенный остаток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 фонда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(= 8 + 10)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(= 4 - 6)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социальным показателям дочерних организаций (далее – ДО), имеющих статус национальных компаний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Текучесть кадров,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текучесть кадров среди менеджмента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инвестиционных проектах Фонда в рамках ГПИИР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"Нұрлы жол"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, и выносимых на рассмотрение Совета директоров Фонда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Цель/Эффект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в год, млн.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на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 инвестиции с начала реализации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млн.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финансирования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млн.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 общей стоимости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Собст. (Фонд и ДЗО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РБ (НФ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(заем)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(ММ. ГГ.)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выхода на проектную мощность (ММ. ГГ.)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натуральном выражении (с даты ввода в эксплуатацию), тонн, шт. и т.п.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стоимостном выражении (с даты ввода в эксплуатацию), млн.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(исполненные мероприятия по проекту и проводимые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решения с указанием компетентного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программа индустриально-инновационного развития Республики Казахстан на 2015 – 2019 годы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программа инфраструктурного развития "Нұрлы жол" на 2015 – 2019 годы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Дочерние и зависимые организаций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Республиканский бюджет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фонд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 накопительный пенсионный фонд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информация по отрасли связи Ежемесячная информация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цифровизации местных сетей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цифровизации местных сетей телекоммуникаций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фиксированных телефонных линий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фиксированных телефонных линий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фиксированного Интернета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фиксированного широкополосного доступа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пользователей, имеющих доступ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пользователей, имеющих широкополосный доступ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Интернета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услугами широкополосного доступа к Интернету с использованием технологии CDMA 450 сельских населенных пунктов с численностью от 50 человек и более (в разрезе регионов)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услугами широкополосного доступа к Интернету с использованием технологии CDMA 450 сельских населенных пунктов с численностью от 50 человек и более (в разрезе регионов)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отделений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6 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аналитическая информация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отчетный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текущем состоянии и развитии акционерного общества "Казахтелеком"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цифровым коммутационным станциям на местных сетях телекоммуникаций. Развитие местной сети телекоммуникаций. Строительство местной сети телекоммуникаций.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модернизации и развитию сетей телекоммуникаций сельской связи с использованием технологии CDMA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расширению Национальной информационной супермагистрали на основе технологии спектрального уплотнения DWDM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сельских населенных пунктах, обеспеченных универсальными услугами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строительство Зоновой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Магистральной сети телекоммуникаций (Волоконно-оптической линии связи Национальной информационной супермагистрали)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 внедрения новых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доступа к Интернету и широкополосного доступа к Интернету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беспроводного доступа к Интернету на основе технологии CDMA-450/800, EV-DO, 4G (LTE), FTTH (инфраструктура, количество базовых станций, в разрезе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и средняя скорость широкополосного доступа к Интернету по технологиям ADSL, FTTH, CDMA-450, EV-DO, LTE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услуг SIP-телефонии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доступа к широкополосному Интернету по технологии Wi-Fi, установленных в местах общественного пользования (высшие учебные заведения, больницы, гостиницы, центры обслуживания населения, областные железнодорожные вокзалы и т. 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ID TV (количество абонентов, инфраструктура)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показателям Международного союза электросвязи (далее – МСЭ)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МСЭ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телефонная сеть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 к 1 мая и 1 ноября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местных телефонных станций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фиксированных телефонных линий, подключенных к цифровым телефонным станциям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VoIP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доля фиксированных телефонных линий, которые обслуживают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фиксированных телефонных линий в городских районах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доля населенных пунктов с телефонным обслуживанием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таксофоны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цифровой сети с интеграцией служб (далее - ЦСИС)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ЦСИС с базовой скоростью передачи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ЦСИС с первичной скоростью передачи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 речевого канала ЦСИС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ПеренесҰнные номера в сети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для подвижной сотовой телефонной связи (с последующей оплатой + с предоплатой)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подвижной сотовой связи: предоплата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pop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сетью подвижной сотовой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сетями подвижной связи 3G/4G (процентная доля населения)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номеров линий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фиксированного (проводного)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Интернета с доступом по телефонной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4214og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исходящего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входящего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входящего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исходящего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широкополосного Интернета с фиксированной (проводной) связью в зависимости от 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широкополосного Интернета с фиксированным (проводным) доступом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Интернета с использованием кабельного модема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цифровой абонентской линии (далее - ЦАЛ) (Интернет)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4213ftt h/b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Волоконно-оптическое подключение к дому/зданию (FTTH/B)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4213ob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абоненты широкополосного Интернета с фиксированным (проводным) доступом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(проводной) широкополосный доступ в зависимости от скорости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 56to2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256 кбит/с до менее 2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2to10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2 Мбит/с до менее 10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10to100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10 Мбит/с до менее 100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100to1G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100 Мбит/с до менее 1 Гбит/с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1Gb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выше 1 Гбит/с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широкополосный доступ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271twb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с беспроводным широкополосным доступом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271fw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наземной фиксированной беспроводной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наземной подвижной беспроводной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271mb_use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линии подвижной связи с использованием передачи данных на широкополосных скоростях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линии подвижной связи для передачи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фиксированный телефонный трафик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1313w 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исходящий трафик между сетями фиксированной и подвижной связи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входящий и исходящий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исходящий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входящий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трафик подвижной связи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той же самой сетью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другими сетями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 подвижной связи с сетями фиксированной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международными сетями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входящей международной связи с сетью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SMS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133mm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MMS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входящий и исходящий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исходящий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входящий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VoIP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VoIP в минутах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фиксированной (проводной) широкополосной связи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подвижной широкополосной связи (в пределах страны)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подвижной широкополосной связи (за пределами страны, исходящий роуминг)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фиксированной местной телефонной связи - линии для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установку в рамках услуг телефонной связи для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услуги телефонной связи для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трех минут разговора в случае местного вызова по сети фиксированной телефонной связи (тариф в период максимальной нагрузки)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трех минут разговора в случае местного вызова по сети фиксированной телефонной связи (тариф в обычное время)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фиксированной местной телефонной связи - корпоративные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установку в рамках услуг корпоративной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услуги корпоративной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подвижную сотовую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подключение к сети подвижной сотовой связи с последующей оплатой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подключение к сети подвижной сотовой связи с предоплатой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подвижную сотовую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трех минут местного вызова (в период максимальной нагрузки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нагрузки, с фиксированной линией связи)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трех минут местного вызова (в обычное время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время, с фиксированной линией связи)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153рwn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дни/вечером, с фиксированной линией связи)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SMS (в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153sms_po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SMS (в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Интернет с широкополосным доступом посредством фиксированной (проводной)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широкополосный доступ к Интернету с фиксированной (проводной) связью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пользование Интернетом с широкополосным доступом посредством фиксированной (проводной) связи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передачи при использовании фиксированного широкополосного доступа, в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трафика при использовании фиксированного (проводного) широкополосного доступа, в ГБ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4213bs_cp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превышение ограничения на широкополосный доступ посредством фиксированной (проводной)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обслуживания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очередников для фиксированных линий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неисправностей на 100 фиксированных линий 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неисправностей фиксированных телефонных линий, устраненных к следующему рабочему дню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безуспешных вызовов при подвижной сотовой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отброшенных вызовов при подвижной сотовой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100 контрактов на фиксированную (проводную) широкополосную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активации обслуживания в отношении услуги фиксированной (проводной) широкополосной связи (в днях)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персонала в сфере электросвязи, работающего полный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If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в сфере электросвязи 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в сфере подвижной электросвязи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доход от всех услуг электросвязи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услуг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годовые инвестиции в электросвязь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службу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(проводную) широкополосную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подвижную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инвестиции в электросвязь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Платное телевидение (далее - 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IPTV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спутникового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кабельного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965oth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абонентских подключений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</w:t>
            </w:r>
          </w:p>
        </w:tc>
      </w:tr>
    </w:tbl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показателям Регионального содружества в области связи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отделений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к 1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почтальонов,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Почтово-кассовые терминалы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(далее - ед.)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почтово-кассовые терминалы, используемые в качестве пунктов подключений к сети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автомобилей, используемых на перевозке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контрольных сроков прохождения международных и внутренних отправлений EMS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контрольных сроков прохождения письменной корреспонденции (для внутренних отправлений)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письменная корреспонденция,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 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заказная письменная корреспонденция,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 с объявленной ценностью,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 (далее - тыс. ед.)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 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периодических печатных изданий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отправленных и доставленных внутри страны по подписке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в розницу через сеть почтовых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почта,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пенсий и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ускоренной почты (услуги EMS),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- шт.)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письменная корреспонденция,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письменная корреспонденция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заказная письменная корреспонденция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 с объявленной ценностью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мешки "М"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от посылторговых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сообщения электронной почты (гибридная почта)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отправления ускоренной почты (услуги EMS)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переводы, всего,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платный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платный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почтовой связи: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простого письма в пределах страны (весом до 20 грамм):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национальной валюты (далее - ед. нац. валюты)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(далее - дол. США)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почтового денежного перевода в пределах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обыкновенной посылки наземным транспортом в пределах страны (в номинальном весе на соответствующий период)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почтовой связи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почтовой связи на душу населения: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валюты/чел.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почтовой связи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 (далее - тыс. чел.)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на полную ставку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работающих женщин от общей численности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освоению бюджетных инвестиций и кредитов Фонда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предоставления бюджетных инвестиций/кредитов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предусмотренных Законом о республиканском бюджете бюджетных инвестиций/кредитов, млн.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выделенных бюджетных инвестиций/кредитов, млн.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освоенных средств исполнителем проекта, млн.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неосвоенных средств, млн.тенге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бюджетных инвестиций/кредитов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IT-специалистам группы Фонда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IT-специалистов в группе Фонда (чел.)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IT-специалисты высшего уровня квалификации в разрезе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IТ-специальности (чел.)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группы Фонда</w:t>
      </w:r>
      <w:r>
        <w:rPr>
          <w:rFonts w:ascii="Times New Roman"/>
          <w:b/>
          <w:i w:val="false"/>
          <w:color w:val="000000"/>
          <w:vertAlign w:val="superscript"/>
        </w:rPr>
        <w:t>7</w:t>
      </w:r>
      <w:r>
        <w:rPr>
          <w:rFonts w:ascii="Times New Roman"/>
          <w:b/>
          <w:i w:val="false"/>
          <w:color w:val="000000"/>
        </w:rPr>
        <w:t xml:space="preserve"> согласно Методике классификации юридических лиц, акции (доли участия) которых прямо или косвенно принадлежат Фонду</w:t>
      </w:r>
      <w:r>
        <w:rPr>
          <w:rFonts w:ascii="Times New Roman"/>
          <w:b/>
          <w:i w:val="false"/>
          <w:color w:val="000000"/>
          <w:vertAlign w:val="superscript"/>
        </w:rPr>
        <w:t>8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компаний (дочерняя организация/ассоциированная компания, совместное предприятие)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организаций,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(АО)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дочерних, зависимых и иных юридических лиц Фонда, являющихся аффилированными с ними, на которые Фонд имеет значительное влияние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Утверждена Правлением Фонда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</w:tbl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Фонда, утвержденный Советом директоров Фонда, и отчет по его исполнению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Макроэкономические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(Брент)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 тенге к доллару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 1 доллар в среднем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Реальный рост ВВП, 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Ключевые показатели деятельности (КПД) по группе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Консолидированные финансовые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финансовой устойчивости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основной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реализации, процентные доходы и прочие финансовые доходы (для ДО финансового сегмента по их основной деятельности), прочие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неосновной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расходы на текущую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продукции/услуг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транспортировке и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прибыль "+"/ убыток "-"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доходах/убытках организаций, учитываемых по методу долевого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Доход/ (убыток) от прекращенной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подоходному налогу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доход/(убыток) до вычета доли меньшинства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 (убыток)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акционеру (Правительству)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расходы на развитие (инвестиции)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Фонда в Уставный капитал 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 (без БВУ)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рабочем состоянии производственных активов и прочих основных средств, непосредственно участвующих в процессе производственной деятельности 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и долговые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20ХХ+1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20ХХ+2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20ХХ+3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20ХХ+4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на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% к оценке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на 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на 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на 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</w:tbl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остатка на контрольном счете наличности Фонда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контрольном счете наличности (далее – КСН) Фонда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предусмотренных в Законе о РБ, в отчетном финансовом году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средств на КСН Фонда (гр.4 + гр.7)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 КСН Фонда за отчетный финансовый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 КСН Фонда за отчетный финансовый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КСН Фонда на конец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неиспользования средств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поступлений отчетного финансового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остатки средств отчетного финансового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 республиканской бюджетной программы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Бюджетная программа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</w:tbl>
    <w:bookmarkStart w:name="z1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передаче в конкурентную среду объектов Фонда, предусмотренных в постановлении Правительства Республики Казахстан от 30 декабря 2015 года № 1141 "О некоторых вопросах приватизации на 2016 – 2020 годы" (далее – ППРК № 1141)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приложении № 3/№ 4 к ППРК 1141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собственности, всего,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 продажу (передачу),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конкурентную среду, 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(подписание договора купли-продажи)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выбытия из структуры Фонда (продано, ликвидировано, реорганизовано)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ППРК № 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3 ППРК № 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4 ППРК № 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(собственный капитал)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(стартовая)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требуется заполнение по ликвидированным и реорганизованным активам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финансовые показатели за отчетный год, предшествующий году продажи актива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</w:tbl>
    <w:bookmarkStart w:name="z1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Фонда о начисленных прочих распределениях в пользу Акционера по корпоративному центру Фонда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поручения,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</w:tbl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перечислению дивидендов на государственный пакет акций Фонда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права владения и пользования государственным пакетом акции (далее – ГПА)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ГПА,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по итогам года, предшествующего отчетному финансовому году (тыс.тенге)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дивидендов на ГПА в отчетном финансовом году (тыс.тенге)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состоянию на "____" ______________________ 20___г.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