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134d" w14:textId="a411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уполномоченной организации в сфере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2019 года № 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01.08.2019.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16-9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уполномоченной организацией в сфере гражданской авиации акционерное общество "Авиационная администрация Казахстана".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августа 2019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