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a93" w14:textId="7291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и от 13 ноября 2018 года № 746 "Об утверждении Государственной программы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(эталонный контрольный банк нормативных правовых актов Республики Казахстан в электронном виде, 24 августа 2018 года):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Претендентами на получение государственных грантов являются участники Программы, в том числе молодежь, члены малообеспеченных и многодетных семей, трудоспособные инвалиды, прошедшие курс обучения основам предпринимательства по проекту "Бастау Бизнес" или завершившие обучение в рамках первого направления Программы и ранее не получавшие гранты в рамках государственных программ, а также переселенцы, оралманы.";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Государственные гранты на реализацию новых бизнес-идей предоставляются в размере до 100 месячного расчетного показателя.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малообеспеченным и многодетным семьям, трудоспособным инвалидам государственные гранты на реализацию новых бизнес-идей предоставляются в размере до 200 месячного расчетного показателя.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Обязательными условиями получения участниками Программы государственного гранта для реализации новых бизнес-идей являются: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заключения комиссии при региональной палате предпринимателей "Атамекен";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завершении обучения в рамках Программы и неполучении ранее финансовой поддержки в рамках других государственных программ на безвозмездной и безвозвратной основе для реализации новых бизнес-идей без отраслевых ограничений.";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государственного гранта для реализации новых бизнес-идей участник Программы (или его представитель по нотариально засвидетельствованной доверенности), претендующий на получение государственного гранта для реализации новых бизнес-идей, обращается в центр занятости населения по месту жительства и представляет следующие документы: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 по форме согласно приложению 1 к настоящим Правилам;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для оралманов – удостоверение оралмана (для сверки представляется подлинник документа);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разработанный стартовый бизнес-план;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прохождение предпринимателем обучения в рамках Программы;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подачи заявления от имени предпринимателя, копию документа, удостоверяющего личность поверенного (от имени юридического лица – заверенную юридическим лицом);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(адресную справку или справку сельских акимов).";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Центр занятости населения в течение пяти рабочих дней после заключения Договора осуществляет перечисление денежных средств на текущий банковский счет получателя государственного гранта для реализации новых бизнес-идей и передает данные об участнике Программы, получившем государственный грант, в налоговый орган района (города).";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Участник Программы в течение трех месяцев со дня получения государственного гранта подтверждает его целевое использование посредством регистрации своей деятельности в налоговых органах или уплаты единого совокупного платежа в соответствии с налоговым законодательством Республики Казахстан.";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(САПП Республики Казахстан, 2018 г., № 63, ст. 361):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указанным постановлением: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 программы" строку 9 изложить в следующей редакции: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0972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"1) средства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- 40 347 965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- 66 364 449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- 130 661 407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- 68 391 978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- 69 041 250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средства за счет местного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2017 - 45 038 436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2018 - 45 311 093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2019 - 45 453 119 тыс. тенге</w:t>
            </w:r>
          </w:p>
          <w:bookmarkEnd w:id="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целевые индикаторы, задачи и показатели результатов реализации Программы":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"4.3.1 Обеспечение участников Программы техническим и профессиональным образованием и краткосрочным профессиональным обучением":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"Задача 2. Краткосрочное профессиональное обучение по востребованным на рынке труда квалификациям и навыкам.":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результатов по краткосрочному профессиональному обучению по востребованным на рынке труда квалификациям и навыкам.":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595"/>
        <w:gridCol w:w="965"/>
        <w:gridCol w:w="545"/>
        <w:gridCol w:w="1173"/>
        <w:gridCol w:w="1173"/>
        <w:gridCol w:w="1593"/>
        <w:gridCol w:w="1173"/>
        <w:gridCol w:w="1173"/>
        <w:gridCol w:w="2155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охваченных краткосрочным профессиональным обучением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(по согласованию), МИО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"4.3.2. Развитие массового предпринимательства":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"Задача 1. Обучение участников Программы основам предпринимательства по проекту "Бастау Бизнес".":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. "Показатели результатов по обучению основам предпринимательства по проекту "Бастау Бизнес":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1-1, изложить в следующей редакции: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025"/>
        <w:gridCol w:w="746"/>
        <w:gridCol w:w="421"/>
        <w:gridCol w:w="907"/>
        <w:gridCol w:w="907"/>
        <w:gridCol w:w="907"/>
        <w:gridCol w:w="907"/>
        <w:gridCol w:w="907"/>
        <w:gridCol w:w="1342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обучение основам предпринимательства, в том числе: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МИО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категории NEET, члены молодых семей, малообеспеченных многодетных семей, трудоспособные инвалиды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"Задача 2. Поддержка предпринимательских инициатив через предоставление микрокредитов и гарантий в сельских населенных пунктах, малых городах, городах и моногородах.":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. "Показатели результатов по поддержке предпринимательских инициатив в сельских населенных пунктах и малых городах, в городах и моногородах.":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1.1, 2 и 2.1, изложить в следующей редакции: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117"/>
        <w:gridCol w:w="296"/>
        <w:gridCol w:w="214"/>
        <w:gridCol w:w="1037"/>
        <w:gridCol w:w="1037"/>
        <w:gridCol w:w="1037"/>
        <w:gridCol w:w="1037"/>
        <w:gridCol w:w="1037"/>
        <w:gridCol w:w="2945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выданных кредитов/микрокредитов в сельских населенных пунктах и малых городах, в городах и моногородах, том числе: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ДО АО "НУХ "КазАгро" (по согласованию,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предпринимательства среди женщин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ДО АО "НУХ "КазАгро" по кредитованию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кредитов/микрокредитов в сельских населенных пунктах и малых городах, в городах и моногородах, не менее, в том числе: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 том числе молодежи категории NEET, предпринимателям из числа молодежи, членам молодых, малообеспеченных и многодетных семей, трудоспособным инвалидам, не менее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"4.3.3 Развитие рынка труда через содействие занятости населения и мобильность трудовых ресурсов":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"Задача 1. Содействие в обеспечении занятости безработных лиц, отдельных категорий занятых лиц, определяемых Правительством Республики Казахстан, молодежи категории NEET, членов малообеспеченных, многодетных семей и лиц, воспитывающих детей с инвалидностью.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. "Показатели результатов по поддержке в обеспечении занятости определенных категорий граждан":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7.1, изложить в следующей редакции: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966"/>
        <w:gridCol w:w="800"/>
        <w:gridCol w:w="452"/>
        <w:gridCol w:w="509"/>
        <w:gridCol w:w="1145"/>
        <w:gridCol w:w="1494"/>
        <w:gridCol w:w="1494"/>
        <w:gridCol w:w="1494"/>
        <w:gridCol w:w="627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государственные гранты на реализацию новых бизнес-идей, в том числе: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членов малообеспеченных, многодетных семей, трудоспособных инвалидов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целей и задач Программы, соответствующие меры":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Первое направление: Обеспечение участников Программы техническим и профессиональным образованием и краткосрочным профессиональным обучением.":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"5.1.1 Подготовка кадров с техническим и профессиональным образованием с учетом потребностей рынка труда":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участия, механизм подготовки кадров, порядок обеспечения стипендией,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в области образования областного уровня, городов республиканского значения и столицы на ежемесячной основе представляют информацию (Ф.И.О (при его наличии), ИИН, адрес места проживания) по зачисленным претендентам (в электронном виде через портал/вручную) центрам занятости населения по обучаемым в срок до 3 числа месяца, следующего за отчетным, по установленной форме в соответствии с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"5.1.2. Краткосрочное профессиональное обучение по востребованным на рынке труда квалификациям и навыкам":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организации краткосрочного профессионального обучения, в том числе через мобильные учебные центры, определяется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восемнадцатую изложить в следующей редакции: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подготовки кадров с ТиПО осуществляется местными исполнительными органами в области образования за счет средств местного бюджета, краткосрочного профессионального обучения – местными органами по вопросам занятости населения за счет средств республиканского и местного бюджетов.";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третью изложить в следующей редакции: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органы по вопросам занятости населения областей, городов республиканского значения и столицы на основе отчетов центров занятости населения представляют отчет о ходе краткосрочного профессионального обучения уполномоченному органу по вопросам занятости населения ежемесячно к 5 числу месяца, следующего за отчетным, по установленной форме в соответствии с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"5.1.3. Подготовка кадров в рамках проекта "Мәңгілік ел жастары – индустрияға!" ("Серпін")":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участия, механизм подготовки кадров, порядок обеспечения стипендией,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"5.1.4. "Переподготовка трудовых ресурсов и сокращаемых работников":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переподготовку, перечня профессий и формы обучения. К заявке прилагаются учредительные документы работодателя и документы сокращаемых работников, перечень которых предусмотрен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 Второе направление: развитие массового предпринимательства":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"5.2.2. Поддержка предпринимательских инициатив":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изложить в следующей редакции: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"Кредиты/микрокредиты в городах и моногородах предоставляются через банки второго уровня (БВУ), микрофинансовые организации, фондирование которых осуществляется через акционерное общество "ФРП "Даму", а также АО "ФФПСХ".";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седьмую изложить в следующей редакции: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микрокредитования и АО "ФФПСХ" ежемесячно, в срок до 25 числа месяца, следующего за отчетным, представляет в МИО по вопросам предпринимательства и занятости (в электронном виде через портал/вручную) информацию по выданным кредитам/микрокредитам и их целевом использовании согласно форме, установленной в кредитном соглашении между МИО по вопросам предпринимательства и организацией микрокредитования/ АО "ФФПСХ".";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"5.2.5. Предоставление государственных грантов на реализацию новых бизнес-идей":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"Малообеспеченным и многодетным семьям, трудоспособным инвалидам и молодежи государственные гранты на реализацию новых бизнес-идей предоставляются в размере до 200 месячного расчетного показателя.";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 Четвертое направление: Реализация комплексных мероприятий национального проекта "Жастар – ел тірегі":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"5.4.2. Развитие молодежного предпринимательства "Жас кәсіпкер":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обучения основам предпринимательства в колледжах и ВУЗах определяется Правилами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утверждаемыми уполномоченным органом в области образования.";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"Институциональная организация Программы":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"Необходимые ресурсы на реализацию Программы" подпункт 1) изложить в следующей редакции: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предусматривается в 2017 году - 40 347 965 тыс. тенге, в 2018 году - 67 392 995 тыс. тенге, в 2019 году - 130 661 407 тыс. тенге; в 2020 году - 68 391 978 тыс. тенге, в 2021 году - 69 041 250 тыс. тенге;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местного бюджета предусматривается в 2017 году - 45 038 436 тыс. тенге, в 2018 году - 45 311 093 тыс. тенге, в 2019 году - 45 453 119 тыс. тенге.";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продуктивной занятости и массового предпринимательства на 2017 - 2021 годы "Еңбек":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"Первое направление. Обеспечение участников Программы техническим и профессиональным образованием и краткосрочным профессиональным обучением":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Краткосрочное профессиональное обучение рабочих кадров по востребованным на рынке труда квалификациям и навыкам":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754"/>
        <w:gridCol w:w="1061"/>
        <w:gridCol w:w="182"/>
        <w:gridCol w:w="182"/>
        <w:gridCol w:w="831"/>
        <w:gridCol w:w="1289"/>
        <w:gridCol w:w="1290"/>
        <w:gridCol w:w="1752"/>
        <w:gridCol w:w="1290"/>
        <w:gridCol w:w="1290"/>
        <w:gridCol w:w="183"/>
        <w:gridCol w:w="183"/>
        <w:gridCol w:w="183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охваченных краткосрочным профессиональным обучением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"Второе направление. Развитие массового предпринимательства":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1. Обучение участников Программы основам предпринимательства по проекту "Бастау Бизнес":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1-1, изложить в следующей редакции: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438"/>
        <w:gridCol w:w="638"/>
        <w:gridCol w:w="499"/>
        <w:gridCol w:w="499"/>
        <w:gridCol w:w="1284"/>
        <w:gridCol w:w="774"/>
        <w:gridCol w:w="775"/>
        <w:gridCol w:w="775"/>
        <w:gridCol w:w="775"/>
        <w:gridCol w:w="775"/>
        <w:gridCol w:w="109"/>
        <w:gridCol w:w="500"/>
        <w:gridCol w:w="50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обучение основам предпринимательства,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согл.), МИО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категории NEET, члены молодых, малообеспеченных, многодетных семей, трудоспособные инвалиды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согл.), МИО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Финансирование предпринимательских инициатив в сельских населенных пунктах и малых городах, городах и моногородах":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1-1 и 2, изложить в следующей редакции: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105"/>
        <w:gridCol w:w="262"/>
        <w:gridCol w:w="362"/>
        <w:gridCol w:w="362"/>
        <w:gridCol w:w="564"/>
        <w:gridCol w:w="1068"/>
        <w:gridCol w:w="1268"/>
        <w:gridCol w:w="1268"/>
        <w:gridCol w:w="1268"/>
        <w:gridCol w:w="1269"/>
        <w:gridCol w:w="79"/>
        <w:gridCol w:w="364"/>
        <w:gridCol w:w="36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кредитов/микрокредитов в сельских населенных пунктах и малых городах, городах и моногородах, в том числе: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категории NEET, молодым предпринимателям, членам молодых, малообеспеченных и многодетных семей, трудоспособным инвалидам, не менее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государственные гранты на реализацию новых бизнес-идей, в том числе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  <w:bookmarkEnd w:id="94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1-2, следующего содержания: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425"/>
        <w:gridCol w:w="150"/>
        <w:gridCol w:w="877"/>
        <w:gridCol w:w="2207"/>
        <w:gridCol w:w="3770"/>
        <w:gridCol w:w="151"/>
        <w:gridCol w:w="151"/>
        <w:gridCol w:w="151"/>
        <w:gridCol w:w="151"/>
        <w:gridCol w:w="151"/>
        <w:gridCol w:w="151"/>
        <w:gridCol w:w="495"/>
        <w:gridCol w:w="15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кредитования/микрокредитования в городах и моногородах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2019г.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ФРП "Даму", АО "ФФПСХ" (по согласованию)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