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8f0c" w14:textId="3ac8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2019 года № 516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имущество, закрепленное за государственным учреждением "Управление Делами Президента Республики Казахстан", в уставный капитал товарищества с ограниченной ответственностью "Бурабай даму"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516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с баланса государственного учреждения "Управление Делами Президента Республики Казахстан" в уставный капитал товарищества с ограниченной ответственностью "Бурабай даму"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3987"/>
        <w:gridCol w:w="589"/>
        <w:gridCol w:w="2110"/>
        <w:gridCol w:w="4435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Объект: "Благоустройство туристического маршрута со строительством велосипедной, пешеходной дорожек от озера Щучье до смотровой площадки "Ракушка"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осветительной сети велосипедных дорожек, в том числе: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осветительной сети велосипедных дорожек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234001000371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наружного освещения с опорой DH-330015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233001000552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233001000872</w:t>
            </w:r>
          </w:p>
          <w:bookmarkEnd w:id="5"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управления наружным освещением ШУНО 0,4/100У1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236009010429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236009010433</w:t>
            </w:r>
          </w:p>
          <w:bookmarkEnd w:id="6"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сети электроснабжения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кВ, в том числе: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ПКУ-10 (пункт коммерческого учета)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236009010434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электронный трехфазный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236009010435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и пешеходные дорожки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настилы, деревянные настилы, мостики, совмещенный настил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