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3cb2" w14:textId="d663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 сотрудничестве в борьбе с незаконной миграцией"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2019 года № 511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между Правительством Республики Казахстан и Правительством Республики Узбекистан о сотрудничестве в борьбе с незаконной миграцией".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Республики Узбекистан о сотрудничестве в борьбе с незаконной миграцией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Узбекистан о сотрудничестве в борьбе с незаконной миграцией, совершенное в Ташкенте 15 апреля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