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4df4" w14:textId="e0b4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2019 года № 510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1,1 и 3,17 гектара из категории земель лесного фонда Республиканского государственного предприятия на праве хозяйственного ведения "Жасыл Аймак" Комитета лесного хозяйства и животного мира Министерства сельского хозяйства Республики Казахстан (далее – предприятие)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Акмолинской области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индустрии и инфраструктурного развития Республики Казахстан" (далее – комитет) земельных участков, указанных в пункте 1 настоящего постановления, для реконструкции автомобильных дорог республиканского значения Центр-Юг "Астана-Караганда-Балхаш-Алматы" и Центр-Восток "Астана-Ерейментау-Шидерты".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предприятия.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510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0"/>
        <w:gridCol w:w="1969"/>
        <w:gridCol w:w="1510"/>
        <w:gridCol w:w="1971"/>
      </w:tblGrid>
      <w:tr>
        <w:trPr>
          <w:trHeight w:val="30" w:hRule="atLeast"/>
        </w:trPr>
        <w:tc>
          <w:tcPr>
            <w:tcW w:w="6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"Жасыл Аймак" Комитета лесного хозяйства и животного мира Министерства сельского хозяйства Республики Казахстан на территории Аршалынского района Акмолинской области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"Жасыл Аймак" Комитета лесного хозяйства и животного мира Министерства сельского хозяйства Республики Казахстан на территории Целиноградского района Акмолинской области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</w:t>
            </w:r>
          </w:p>
        </w:tc>
      </w:tr>
      <w:tr>
        <w:trPr>
          <w:trHeight w:val="30" w:hRule="atLeast"/>
        </w:trPr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