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a456d" w14:textId="c3a45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реорганизации Дипломатической миссии Республики Казахстан в городе Софии (Республика Болгария)"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июля 2019 года № 509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 реорганизации Дипломатической миссии Республики Казахстан в городе Софии (Республика Болгария)".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реорганизации Дипломатической миссии Республики Казахстан в городе Софии (Республика Болгария)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Реорганизовать Дипломатическую миссию Республики Казахстан в городе Софии (Республика Болгария) путем преобразования в Посольство Республики Казахстан в Республике Болгария.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Правительству Республики Казахстан принять необходимые меры, вытекающие из настоящего Указа.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его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