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1c85" w14:textId="a511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открытии Посольства Республики Казахстан в Латвийской Республике"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2019 года № 507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открытии Посольства Республики Казахстан в Латвийской Peспублике".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открытии Посольства Республики Казахстан в Латвийской Республике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Открыть в Латвийской Республике Посольство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