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93fe" w14:textId="9829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Португальской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2019 года № 506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Посольства Республики Казахстан в Португальской Республике".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Посольства Республики Казахстан в Португальской Республике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Португальской Республике Посольство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